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/>
      </w:tblPr>
      <w:tblGrid>
        <w:gridCol w:w="9287"/>
      </w:tblGrid>
      <w:tr w:rsidR="00D61063" w:rsidRPr="00B9446D">
        <w:tc>
          <w:tcPr>
            <w:tcW w:w="9576" w:type="dxa"/>
          </w:tcPr>
          <w:p w:rsidR="00D61063" w:rsidRPr="00B9446D" w:rsidRDefault="00D61063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000000" w:themeColor="text1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642E733F77BB4F47B724CADAB656647C"/>
        </w:placeholder>
        <w:docPartList>
          <w:docPartGallery w:val="Quick Parts"/>
          <w:docPartCategory w:val=" Nombre del currículo"/>
        </w:docPartList>
      </w:sdtPr>
      <w:sdtContent>
        <w:p w:rsidR="00D61063" w:rsidRPr="00B9446D" w:rsidRDefault="00D61063">
          <w:pPr>
            <w:pStyle w:val="Sinespaciado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46"/>
            <w:gridCol w:w="9093"/>
          </w:tblGrid>
          <w:tr w:rsidR="00D61063" w:rsidRPr="00B9446D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D61063" w:rsidRPr="00B9446D" w:rsidRDefault="00D61063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D61063" w:rsidRPr="00B9446D" w:rsidRDefault="00077569">
                <w:pPr>
                  <w:pStyle w:val="Nombre"/>
                  <w:rPr>
                    <w:color w:val="000000" w:themeColor="text1"/>
                  </w:rPr>
                </w:pPr>
                <w:r w:rsidRPr="00B9446D">
                  <w:rPr>
                    <w:color w:val="000000" w:themeColor="text1"/>
                    <w:spacing w:val="10"/>
                  </w:rPr>
                  <w:sym w:font="Wingdings 3" w:char="F07D"/>
                </w:r>
                <w:sdt>
                  <w:sdtPr>
                    <w:rPr>
                      <w:color w:val="000000" w:themeColor="text1"/>
                    </w:rPr>
                    <w:id w:val="10979384"/>
                    <w:placeholder>
                      <w:docPart w:val="E15C89F12B514947A6141FBDFFE4E0F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E91523" w:rsidRPr="00B9446D">
                      <w:rPr>
                        <w:color w:val="000000" w:themeColor="text1"/>
                      </w:rPr>
                      <w:t>Felipe Andrés López Bustamante</w:t>
                    </w:r>
                  </w:sdtContent>
                </w:sdt>
              </w:p>
              <w:p w:rsidR="00D61063" w:rsidRPr="00B9446D" w:rsidRDefault="00FB199F">
                <w:pPr>
                  <w:pStyle w:val="Textodedireccin"/>
                  <w:spacing w:line="240" w:lineRule="auto"/>
                  <w:rPr>
                    <w:color w:val="000000" w:themeColor="text1"/>
                    <w:sz w:val="22"/>
                  </w:rPr>
                </w:pPr>
                <w:r w:rsidRPr="00B9446D">
                  <w:rPr>
                    <w:color w:val="000000" w:themeColor="text1"/>
                    <w:sz w:val="22"/>
                  </w:rPr>
                  <w:t>Samuel Román  #850, depto. 2403 Condominio Brisas de Kennedy</w:t>
                </w:r>
              </w:p>
              <w:p w:rsidR="00D61063" w:rsidRPr="00B9446D" w:rsidRDefault="005D4632">
                <w:pPr>
                  <w:pStyle w:val="Textodedireccin"/>
                  <w:spacing w:line="240" w:lineRule="auto"/>
                  <w:rPr>
                    <w:color w:val="000000" w:themeColor="text1"/>
                    <w:sz w:val="22"/>
                  </w:rPr>
                </w:pPr>
                <w:r w:rsidRPr="00B9446D">
                  <w:rPr>
                    <w:color w:val="000000" w:themeColor="text1"/>
                    <w:sz w:val="22"/>
                  </w:rPr>
                  <w:t>Teléfono (09)</w:t>
                </w:r>
                <w:r w:rsidR="00E91523" w:rsidRPr="00B9446D">
                  <w:rPr>
                    <w:color w:val="000000" w:themeColor="text1"/>
                    <w:sz w:val="22"/>
                  </w:rPr>
                  <w:t>91596076</w:t>
                </w:r>
              </w:p>
              <w:p w:rsidR="00C3654C" w:rsidRPr="00B9446D" w:rsidRDefault="00077569">
                <w:pPr>
                  <w:pStyle w:val="Textodedireccin"/>
                  <w:spacing w:line="240" w:lineRule="auto"/>
                  <w:rPr>
                    <w:color w:val="000000" w:themeColor="text1"/>
                    <w:sz w:val="22"/>
                  </w:rPr>
                </w:pPr>
                <w:r w:rsidRPr="00B9446D">
                  <w:rPr>
                    <w:color w:val="000000" w:themeColor="text1"/>
                    <w:sz w:val="22"/>
                  </w:rPr>
                  <w:t>Correo electrónico</w:t>
                </w:r>
                <w:r w:rsidR="009A38D1" w:rsidRPr="00B9446D">
                  <w:rPr>
                    <w:color w:val="000000" w:themeColor="text1"/>
                    <w:sz w:val="22"/>
                  </w:rPr>
                  <w:t xml:space="preserve">: </w:t>
                </w:r>
                <w:hyperlink r:id="rId9" w:history="1">
                  <w:r w:rsidR="00E91523" w:rsidRPr="00B9446D">
                    <w:rPr>
                      <w:rStyle w:val="Hipervnculo"/>
                      <w:color w:val="000000" w:themeColor="text1"/>
                      <w:sz w:val="22"/>
                    </w:rPr>
                    <w:t>Lopezbustamantefelipe@gmail.com</w:t>
                  </w:r>
                </w:hyperlink>
              </w:p>
              <w:p w:rsidR="009849DF" w:rsidRPr="00B9446D" w:rsidRDefault="00E91523">
                <w:pPr>
                  <w:pStyle w:val="Textodedireccin"/>
                  <w:spacing w:line="240" w:lineRule="auto"/>
                  <w:rPr>
                    <w:color w:val="000000" w:themeColor="text1"/>
                    <w:sz w:val="22"/>
                  </w:rPr>
                </w:pPr>
                <w:r w:rsidRPr="00B9446D">
                  <w:rPr>
                    <w:color w:val="000000" w:themeColor="text1"/>
                    <w:sz w:val="22"/>
                  </w:rPr>
                  <w:t>Fecha de nacimiento: 17 de febrero de 1989 (24</w:t>
                </w:r>
                <w:r w:rsidR="009849DF" w:rsidRPr="00B9446D">
                  <w:rPr>
                    <w:color w:val="000000" w:themeColor="text1"/>
                    <w:sz w:val="22"/>
                  </w:rPr>
                  <w:t xml:space="preserve"> años)</w:t>
                </w:r>
              </w:p>
              <w:p w:rsidR="00D61063" w:rsidRPr="00B9446D" w:rsidRDefault="00E91523" w:rsidP="009849DF">
                <w:pPr>
                  <w:pStyle w:val="Textodedireccin"/>
                  <w:spacing w:line="240" w:lineRule="auto"/>
                  <w:rPr>
                    <w:color w:val="000000" w:themeColor="text1"/>
                    <w:sz w:val="24"/>
                  </w:rPr>
                </w:pPr>
                <w:r w:rsidRPr="00B9446D">
                  <w:rPr>
                    <w:color w:val="000000" w:themeColor="text1"/>
                    <w:sz w:val="22"/>
                  </w:rPr>
                  <w:t>RUT: 17.195.615</w:t>
                </w:r>
                <w:r w:rsidR="009849DF" w:rsidRPr="00B9446D">
                  <w:rPr>
                    <w:color w:val="000000" w:themeColor="text1"/>
                    <w:sz w:val="22"/>
                  </w:rPr>
                  <w:t>-</w:t>
                </w:r>
                <w:r w:rsidRPr="00B9446D">
                  <w:rPr>
                    <w:color w:val="000000" w:themeColor="text1"/>
                    <w:sz w:val="22"/>
                  </w:rPr>
                  <w:t>3</w:t>
                </w:r>
              </w:p>
            </w:tc>
          </w:tr>
        </w:tbl>
        <w:p w:rsidR="00D61063" w:rsidRPr="00B9446D" w:rsidRDefault="00586ED1">
          <w:pPr>
            <w:pStyle w:val="Sinespaciado"/>
          </w:pPr>
        </w:p>
      </w:sdtContent>
    </w:sdt>
    <w:p w:rsidR="00D61063" w:rsidRPr="00B9446D" w:rsidRDefault="00D61063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074"/>
      </w:tblGrid>
      <w:tr w:rsidR="00D61063" w:rsidRPr="00B9446D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D61063" w:rsidRPr="00B9446D" w:rsidRDefault="00D61063">
            <w:pPr>
              <w:spacing w:after="0" w:line="240" w:lineRule="auto"/>
              <w:rPr>
                <w:i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4920AB" w:rsidRPr="00B9446D" w:rsidRDefault="00173177" w:rsidP="00DC584B">
            <w:pPr>
              <w:pStyle w:val="Seccin"/>
              <w:rPr>
                <w:i/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Resumen</w:t>
            </w:r>
          </w:p>
          <w:p w:rsidR="00C3654C" w:rsidRPr="00B9446D" w:rsidRDefault="009A38D1" w:rsidP="00DC584B">
            <w:pPr>
              <w:jc w:val="both"/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i/>
                <w:sz w:val="22"/>
              </w:rPr>
              <w:t xml:space="preserve">Técnico </w:t>
            </w:r>
            <w:r w:rsidR="006707D7" w:rsidRPr="00B9446D">
              <w:rPr>
                <w:rFonts w:asciiTheme="majorHAnsi" w:hAnsiTheme="majorHAnsi"/>
                <w:i/>
                <w:sz w:val="22"/>
              </w:rPr>
              <w:t xml:space="preserve">en Mecánica Automotriz y sistema electrónico de la Universidad Tecnológica de Chile INACAP, sede Rancagua. Actualmente me encuentro cursando Ingeniería en Maquinaria, Vehículos Automotrices y Sistema Electrónico </w:t>
            </w:r>
            <w:r w:rsidR="000F4553" w:rsidRPr="00B9446D">
              <w:rPr>
                <w:rFonts w:asciiTheme="majorHAnsi" w:hAnsiTheme="majorHAnsi"/>
                <w:i/>
                <w:sz w:val="22"/>
              </w:rPr>
              <w:t xml:space="preserve">como continuidad en la misma sede. </w:t>
            </w:r>
          </w:p>
          <w:p w:rsidR="00C3654C" w:rsidRPr="00B9446D" w:rsidRDefault="00C3654C" w:rsidP="00C3654C">
            <w:pPr>
              <w:pStyle w:val="Seccin"/>
              <w:rPr>
                <w:i/>
                <w:color w:val="000000" w:themeColor="text1"/>
              </w:rPr>
            </w:pPr>
          </w:p>
          <w:p w:rsidR="00C3654C" w:rsidRPr="00B9446D" w:rsidRDefault="00077569" w:rsidP="00C3654C">
            <w:pPr>
              <w:pStyle w:val="Seccin"/>
              <w:rPr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Objetivos</w:t>
            </w:r>
          </w:p>
          <w:p w:rsidR="00D61063" w:rsidRPr="00B9446D" w:rsidRDefault="000F4553">
            <w:pPr>
              <w:pStyle w:val="Textodesubseccin"/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i/>
                <w:sz w:val="22"/>
              </w:rPr>
              <w:t xml:space="preserve">Integrar una empresa Automotriz o Minería para poder adquirir mayor experiencia integral, es decir, laboral y personal dentro de las competencias esperadas. </w:t>
            </w:r>
          </w:p>
          <w:p w:rsidR="00C3654C" w:rsidRPr="00B9446D" w:rsidRDefault="00C3654C" w:rsidP="00C3654C">
            <w:pPr>
              <w:pStyle w:val="Seccin"/>
              <w:spacing w:after="0"/>
              <w:rPr>
                <w:i/>
                <w:color w:val="000000" w:themeColor="text1"/>
              </w:rPr>
            </w:pPr>
          </w:p>
          <w:p w:rsidR="00C3654C" w:rsidRPr="00B9446D" w:rsidRDefault="000B1E39" w:rsidP="00C3654C">
            <w:pPr>
              <w:pStyle w:val="Seccin"/>
              <w:spacing w:after="0"/>
              <w:rPr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Experiencia</w:t>
            </w:r>
          </w:p>
          <w:p w:rsidR="000B1E39" w:rsidRPr="00B9446D" w:rsidRDefault="00356B33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  <w:r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>Técnico</w:t>
            </w:r>
            <w:r w:rsidR="000F4553"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 xml:space="preserve">Mecánico en ABL Mantenciones </w:t>
            </w:r>
            <w:r w:rsidR="001B4987"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>,</w:t>
            </w:r>
            <w:r w:rsidR="000F4553"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>Doñihue</w:t>
            </w:r>
            <w:r w:rsidR="001B4987"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 xml:space="preserve"> VI Región</w:t>
            </w:r>
            <w:r w:rsidR="000B1E39" w:rsidRPr="00B9446D">
              <w:rPr>
                <w:rStyle w:val="Carcterdefechadesubseccin"/>
                <w:i/>
                <w:color w:val="000000" w:themeColor="text1"/>
                <w:sz w:val="22"/>
              </w:rPr>
              <w:t>(</w:t>
            </w:r>
            <w:r w:rsidR="001B4987" w:rsidRPr="00B9446D">
              <w:rPr>
                <w:rStyle w:val="Carcterdefechadesubseccin"/>
                <w:i/>
                <w:color w:val="000000" w:themeColor="text1"/>
                <w:sz w:val="22"/>
              </w:rPr>
              <w:t>Enero 2008</w:t>
            </w:r>
            <w:r w:rsidR="000B1E39" w:rsidRPr="00B9446D">
              <w:rPr>
                <w:rStyle w:val="Carcterdefechadesubseccin"/>
                <w:i/>
                <w:color w:val="000000" w:themeColor="text1"/>
                <w:sz w:val="22"/>
              </w:rPr>
              <w:t xml:space="preserve"> –</w:t>
            </w:r>
            <w:r w:rsidR="001B4987" w:rsidRPr="00B9446D">
              <w:rPr>
                <w:rStyle w:val="Carcterdefechadesubseccin"/>
                <w:i/>
                <w:color w:val="000000" w:themeColor="text1"/>
                <w:sz w:val="22"/>
              </w:rPr>
              <w:t>Diciembre 2008</w:t>
            </w:r>
            <w:r w:rsidR="000B1E39" w:rsidRPr="00B9446D">
              <w:rPr>
                <w:rStyle w:val="Carcterdefechadesubseccin"/>
                <w:i/>
                <w:color w:val="000000" w:themeColor="text1"/>
                <w:sz w:val="22"/>
              </w:rPr>
              <w:t>)</w:t>
            </w:r>
          </w:p>
          <w:p w:rsidR="00E61612" w:rsidRPr="00B9446D" w:rsidRDefault="00E61612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</w:p>
          <w:p w:rsidR="001B4987" w:rsidRPr="00B9446D" w:rsidRDefault="00356B33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  <w:r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>Técnico</w:t>
            </w:r>
            <w:r w:rsidR="001B4987" w:rsidRPr="00B9446D">
              <w:rPr>
                <w:rStyle w:val="Carcterdefechadesubseccin"/>
                <w:b/>
                <w:bCs/>
                <w:i/>
                <w:color w:val="000000" w:themeColor="text1"/>
                <w:sz w:val="22"/>
              </w:rPr>
              <w:t>Mecánico en IrenesaGoodYear, San Vicente de Tagua Tagua VI Región</w:t>
            </w:r>
            <w:r w:rsidR="001B4987" w:rsidRPr="00B9446D">
              <w:rPr>
                <w:rStyle w:val="Carcterdefechadesubseccin"/>
                <w:i/>
                <w:color w:val="000000" w:themeColor="text1"/>
                <w:sz w:val="22"/>
              </w:rPr>
              <w:t xml:space="preserve"> (Febrero 2009 –Diciembre 2009)</w:t>
            </w:r>
          </w:p>
          <w:p w:rsidR="00E61612" w:rsidRPr="00B9446D" w:rsidRDefault="00E61612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</w:p>
          <w:p w:rsidR="00FB199F" w:rsidRPr="00B9446D" w:rsidRDefault="00E61612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  <w:r w:rsidRPr="00B9446D">
              <w:rPr>
                <w:rStyle w:val="Carcterdefechadesubseccin"/>
                <w:b/>
                <w:i/>
                <w:color w:val="000000" w:themeColor="text1"/>
                <w:sz w:val="22"/>
              </w:rPr>
              <w:t>Vendedor  Integral en</w:t>
            </w:r>
            <w:r w:rsidR="00C93B03" w:rsidRPr="00B9446D">
              <w:rPr>
                <w:rStyle w:val="Carcterdefechadesubseccin"/>
                <w:b/>
                <w:i/>
                <w:color w:val="000000" w:themeColor="text1"/>
                <w:sz w:val="22"/>
              </w:rPr>
              <w:t xml:space="preserve"> PARIS portal Rancagua, Rancagua</w:t>
            </w:r>
            <w:r w:rsidRPr="00B9446D">
              <w:rPr>
                <w:rStyle w:val="Carcterdefechadesubseccin"/>
                <w:b/>
                <w:i/>
                <w:color w:val="000000" w:themeColor="text1"/>
                <w:sz w:val="22"/>
              </w:rPr>
              <w:t xml:space="preserve"> VI Región</w:t>
            </w:r>
            <w:r w:rsidR="00C93B03" w:rsidRPr="00B9446D">
              <w:rPr>
                <w:rStyle w:val="Carcterdefechadesubseccin"/>
                <w:b/>
                <w:i/>
                <w:color w:val="000000" w:themeColor="text1"/>
                <w:sz w:val="22"/>
              </w:rPr>
              <w:t>.</w:t>
            </w:r>
          </w:p>
          <w:p w:rsidR="00E61612" w:rsidRPr="00B9446D" w:rsidRDefault="00E61612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  <w:r w:rsidRPr="00B9446D">
              <w:rPr>
                <w:rStyle w:val="Carcterdefechadesubseccin"/>
                <w:i/>
                <w:color w:val="000000" w:themeColor="text1"/>
                <w:sz w:val="22"/>
              </w:rPr>
              <w:t>(Marzo del 2013 – mayo 2013)</w:t>
            </w:r>
          </w:p>
          <w:p w:rsidR="00356B33" w:rsidRPr="00B9446D" w:rsidRDefault="00356B33" w:rsidP="000B1E39">
            <w:pPr>
              <w:pStyle w:val="Subseccin"/>
              <w:spacing w:after="0"/>
              <w:rPr>
                <w:rStyle w:val="Carcterdefechadesubseccin"/>
                <w:i/>
                <w:color w:val="000000" w:themeColor="text1"/>
                <w:sz w:val="22"/>
              </w:rPr>
            </w:pPr>
          </w:p>
          <w:p w:rsidR="00FB199F" w:rsidRPr="00B9446D" w:rsidRDefault="00356B33" w:rsidP="00FB199F">
            <w:pPr>
              <w:rPr>
                <w:rFonts w:asciiTheme="majorHAnsi" w:hAnsiTheme="majorHAnsi"/>
                <w:b/>
                <w:bCs/>
                <w:i/>
                <w:sz w:val="22"/>
                <w:szCs w:val="18"/>
              </w:rPr>
            </w:pPr>
            <w:r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>Técnico</w:t>
            </w:r>
            <w:r w:rsidR="00FB199F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>Mecánico</w:t>
            </w:r>
            <w:r w:rsidR="00C93B03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 xml:space="preserve"> de Terreno</w:t>
            </w:r>
            <w:r w:rsidR="00FB199F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 xml:space="preserve"> en Empresa OMP Hidráulica</w:t>
            </w:r>
            <w:r w:rsidR="00C93B03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 xml:space="preserve">Prestando servicio </w:t>
            </w:r>
            <w:r w:rsidR="00C206DC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 xml:space="preserve">a SKC rental, </w:t>
            </w:r>
            <w:r w:rsidR="0073306D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>Rancagua</w:t>
            </w:r>
            <w:r w:rsidR="00C206DC" w:rsidRPr="00B9446D">
              <w:rPr>
                <w:rStyle w:val="Carcterdefechadesubseccin"/>
                <w:bCs/>
                <w:i/>
                <w:color w:val="000000" w:themeColor="text1"/>
                <w:sz w:val="22"/>
              </w:rPr>
              <w:t xml:space="preserve"> VI región.</w:t>
            </w:r>
            <w:r w:rsidRPr="00B9446D">
              <w:rPr>
                <w:rStyle w:val="Carcterdefechadesubseccin"/>
                <w:b w:val="0"/>
                <w:bCs/>
                <w:i/>
                <w:color w:val="000000" w:themeColor="text1"/>
                <w:sz w:val="22"/>
              </w:rPr>
              <w:t>(</w:t>
            </w:r>
            <w:r w:rsidR="0073306D" w:rsidRPr="00B9446D">
              <w:rPr>
                <w:rStyle w:val="Carcterdefechadesubseccin"/>
                <w:b w:val="0"/>
                <w:bCs/>
                <w:i/>
                <w:color w:val="000000" w:themeColor="text1"/>
                <w:sz w:val="22"/>
              </w:rPr>
              <w:t>J</w:t>
            </w:r>
            <w:r w:rsidRPr="00B9446D">
              <w:rPr>
                <w:rStyle w:val="Carcterdefechadesubseccin"/>
                <w:b w:val="0"/>
                <w:bCs/>
                <w:i/>
                <w:color w:val="000000" w:themeColor="text1"/>
                <w:sz w:val="22"/>
              </w:rPr>
              <w:t>unio del 2013 – hasta la fecha  )</w:t>
            </w:r>
          </w:p>
          <w:p w:rsidR="00FB199F" w:rsidRPr="00B9446D" w:rsidRDefault="00FB199F" w:rsidP="00FB199F"/>
          <w:p w:rsidR="00E61612" w:rsidRPr="00B9446D" w:rsidRDefault="00E61612" w:rsidP="00E61612"/>
          <w:p w:rsidR="00356B33" w:rsidRPr="00B9446D" w:rsidRDefault="00356B33" w:rsidP="00E61612"/>
          <w:p w:rsidR="00D61063" w:rsidRPr="00B9446D" w:rsidRDefault="00077569">
            <w:pPr>
              <w:pStyle w:val="Seccin"/>
              <w:rPr>
                <w:i/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Formación académica</w:t>
            </w:r>
          </w:p>
          <w:p w:rsidR="00D61063" w:rsidRPr="00B9446D" w:rsidRDefault="001B4987">
            <w:pPr>
              <w:pStyle w:val="Subseccin"/>
              <w:spacing w:after="0"/>
              <w:rPr>
                <w:b w:val="0"/>
                <w:i/>
                <w:color w:val="000000" w:themeColor="text1"/>
                <w:sz w:val="22"/>
                <w:szCs w:val="22"/>
              </w:rPr>
            </w:pPr>
            <w:r w:rsidRPr="00B9446D">
              <w:rPr>
                <w:i/>
                <w:color w:val="000000" w:themeColor="text1"/>
                <w:sz w:val="22"/>
                <w:szCs w:val="22"/>
              </w:rPr>
              <w:t xml:space="preserve">Técnico </w:t>
            </w:r>
            <w:r w:rsidR="005D4632" w:rsidRPr="00B9446D">
              <w:rPr>
                <w:i/>
                <w:color w:val="000000" w:themeColor="text1"/>
                <w:sz w:val="22"/>
                <w:szCs w:val="22"/>
              </w:rPr>
              <w:t>en mecánica</w:t>
            </w:r>
            <w:r w:rsidRPr="00B9446D">
              <w:rPr>
                <w:i/>
                <w:color w:val="000000" w:themeColor="text1"/>
                <w:sz w:val="22"/>
                <w:szCs w:val="22"/>
              </w:rPr>
              <w:t>Automotriz y Sistema Electrónico</w:t>
            </w:r>
            <w:r w:rsidR="00077569" w:rsidRPr="00B9446D">
              <w:rPr>
                <w:b w:val="0"/>
                <w:i/>
                <w:color w:val="000000" w:themeColor="text1"/>
                <w:sz w:val="22"/>
                <w:szCs w:val="22"/>
              </w:rPr>
              <w:t xml:space="preserve"> (</w:t>
            </w:r>
            <w:r w:rsidR="00F174D6" w:rsidRPr="00B9446D">
              <w:rPr>
                <w:b w:val="0"/>
                <w:i/>
                <w:color w:val="000000" w:themeColor="text1"/>
                <w:sz w:val="22"/>
                <w:szCs w:val="22"/>
              </w:rPr>
              <w:t>201</w:t>
            </w:r>
            <w:r w:rsidRPr="00B9446D">
              <w:rPr>
                <w:b w:val="0"/>
                <w:i/>
                <w:color w:val="000000" w:themeColor="text1"/>
                <w:sz w:val="22"/>
                <w:szCs w:val="22"/>
              </w:rPr>
              <w:t>3</w:t>
            </w:r>
            <w:r w:rsidR="00077569" w:rsidRPr="00B9446D">
              <w:rPr>
                <w:b w:val="0"/>
                <w:i/>
                <w:color w:val="000000" w:themeColor="text1"/>
                <w:sz w:val="22"/>
                <w:szCs w:val="22"/>
              </w:rPr>
              <w:t>)</w:t>
            </w:r>
            <w:r w:rsidR="005B41DB" w:rsidRPr="00B9446D">
              <w:rPr>
                <w:b w:val="0"/>
                <w:i/>
                <w:color w:val="000000" w:themeColor="text1"/>
                <w:sz w:val="22"/>
                <w:szCs w:val="22"/>
              </w:rPr>
              <w:t>Titulado</w:t>
            </w:r>
            <w:r w:rsidR="005D4632" w:rsidRPr="00B9446D">
              <w:rPr>
                <w:b w:val="0"/>
                <w:i/>
                <w:color w:val="000000" w:themeColor="text1"/>
                <w:sz w:val="22"/>
                <w:szCs w:val="22"/>
              </w:rPr>
              <w:t xml:space="preserve">, Instituto Profesional Inacap sede Rancagua </w:t>
            </w:r>
          </w:p>
          <w:p w:rsidR="00356B33" w:rsidRPr="00B9446D" w:rsidRDefault="00356B33">
            <w:pPr>
              <w:pStyle w:val="Subseccin"/>
              <w:spacing w:after="0"/>
              <w:rPr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D61063" w:rsidRPr="00B9446D" w:rsidRDefault="001B4987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 w:rsidRPr="00B9446D">
              <w:rPr>
                <w:rFonts w:asciiTheme="majorHAnsi" w:hAnsiTheme="majorHAnsi"/>
                <w:i/>
                <w:sz w:val="22"/>
                <w:szCs w:val="22"/>
              </w:rPr>
              <w:t>Estudiante en Ingeniería en Maquinaria, Vehículos autom</w:t>
            </w:r>
            <w:r w:rsidR="005D4632" w:rsidRPr="00B9446D">
              <w:rPr>
                <w:rFonts w:asciiTheme="majorHAnsi" w:hAnsiTheme="majorHAnsi"/>
                <w:i/>
                <w:sz w:val="22"/>
                <w:szCs w:val="22"/>
              </w:rPr>
              <w:t xml:space="preserve">otrices y Sistema Electrónicos, Instituto Profesional Inacap sede Rancagua. </w:t>
            </w:r>
          </w:p>
          <w:p w:rsidR="00F174D6" w:rsidRPr="00B9446D" w:rsidRDefault="00F174D6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356B33" w:rsidRPr="00B9446D" w:rsidRDefault="00356B33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F174D6" w:rsidRPr="00B9446D" w:rsidRDefault="00F174D6" w:rsidP="00F174D6">
            <w:pPr>
              <w:pStyle w:val="Subseccin"/>
              <w:spacing w:after="0"/>
              <w:rPr>
                <w:i/>
                <w:color w:val="000000" w:themeColor="text1"/>
                <w:sz w:val="22"/>
                <w:szCs w:val="22"/>
              </w:rPr>
            </w:pPr>
            <w:r w:rsidRPr="00B9446D">
              <w:rPr>
                <w:i/>
                <w:color w:val="000000" w:themeColor="text1"/>
                <w:sz w:val="22"/>
                <w:szCs w:val="22"/>
              </w:rPr>
              <w:t xml:space="preserve">Enseñanza </w:t>
            </w:r>
            <w:r w:rsidR="00C3654C" w:rsidRPr="00B9446D">
              <w:rPr>
                <w:i/>
                <w:color w:val="000000" w:themeColor="text1"/>
                <w:sz w:val="22"/>
                <w:szCs w:val="22"/>
              </w:rPr>
              <w:t>M</w:t>
            </w:r>
            <w:r w:rsidRPr="00B9446D">
              <w:rPr>
                <w:i/>
                <w:color w:val="000000" w:themeColor="text1"/>
                <w:sz w:val="22"/>
                <w:szCs w:val="22"/>
              </w:rPr>
              <w:t xml:space="preserve">edia </w:t>
            </w:r>
          </w:p>
          <w:p w:rsidR="00356B33" w:rsidRPr="00B9446D" w:rsidRDefault="00356B33" w:rsidP="00F174D6">
            <w:pPr>
              <w:pStyle w:val="Subseccin"/>
              <w:spacing w:after="0"/>
              <w:rPr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F174D6" w:rsidRPr="00B9446D" w:rsidRDefault="00DC584B" w:rsidP="00F174D6">
            <w:pPr>
              <w:pStyle w:val="Listaconvietas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i/>
              </w:rPr>
            </w:pPr>
            <w:r w:rsidRPr="00B9446D">
              <w:rPr>
                <w:rFonts w:asciiTheme="majorHAnsi" w:hAnsiTheme="majorHAnsi"/>
                <w:i/>
                <w:sz w:val="22"/>
                <w:szCs w:val="22"/>
              </w:rPr>
              <w:t>Liceo Claudio Arrau León (2006)</w:t>
            </w:r>
          </w:p>
          <w:p w:rsidR="00F174D6" w:rsidRPr="00B9446D" w:rsidRDefault="00F174D6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  <w:p w:rsidR="00C83B1A" w:rsidRPr="00B9446D" w:rsidRDefault="00C83B1A" w:rsidP="000B1E39">
            <w:pPr>
              <w:pStyle w:val="Seccin"/>
              <w:rPr>
                <w:i/>
                <w:color w:val="000000" w:themeColor="text1"/>
              </w:rPr>
            </w:pPr>
          </w:p>
          <w:p w:rsidR="00C3654C" w:rsidRPr="00B9446D" w:rsidRDefault="00C3654C" w:rsidP="000B1E39">
            <w:pPr>
              <w:pStyle w:val="Seccin"/>
              <w:rPr>
                <w:i/>
                <w:color w:val="000000" w:themeColor="text1"/>
              </w:rPr>
            </w:pPr>
          </w:p>
          <w:p w:rsidR="000B1E39" w:rsidRPr="00B9446D" w:rsidRDefault="000B1E39" w:rsidP="000B1E39">
            <w:pPr>
              <w:pStyle w:val="Seccin"/>
              <w:rPr>
                <w:i/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Idiomas</w:t>
            </w:r>
          </w:p>
          <w:p w:rsidR="00C3654C" w:rsidRPr="00B9446D" w:rsidRDefault="00C3654C" w:rsidP="00C3654C">
            <w:pPr>
              <w:spacing w:before="40" w:after="0" w:line="240" w:lineRule="auto"/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b/>
                <w:i/>
                <w:sz w:val="22"/>
              </w:rPr>
              <w:t>Inglés</w:t>
            </w:r>
            <w:r w:rsidRPr="00B9446D">
              <w:rPr>
                <w:rFonts w:asciiTheme="majorHAnsi" w:hAnsiTheme="majorHAnsi"/>
                <w:i/>
                <w:sz w:val="22"/>
              </w:rPr>
              <w:t xml:space="preserve"> (</w:t>
            </w:r>
            <w:r w:rsidR="005351C3" w:rsidRPr="00B9446D">
              <w:rPr>
                <w:rFonts w:asciiTheme="majorHAnsi" w:hAnsiTheme="majorHAnsi"/>
                <w:i/>
                <w:sz w:val="22"/>
              </w:rPr>
              <w:t>Nivel medio, h</w:t>
            </w:r>
            <w:r w:rsidRPr="00B9446D">
              <w:rPr>
                <w:rFonts w:asciiTheme="majorHAnsi" w:hAnsiTheme="majorHAnsi"/>
                <w:i/>
                <w:sz w:val="22"/>
              </w:rPr>
              <w:t>ablado y escrito)</w:t>
            </w:r>
          </w:p>
          <w:p w:rsidR="00C3654C" w:rsidRPr="00B9446D" w:rsidRDefault="00C3654C" w:rsidP="00C3654C"/>
          <w:p w:rsidR="00173177" w:rsidRPr="00B9446D" w:rsidRDefault="00173177" w:rsidP="00173177">
            <w:pPr>
              <w:pStyle w:val="Seccin"/>
              <w:spacing w:after="0"/>
              <w:rPr>
                <w:i/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Otras actividades</w:t>
            </w:r>
          </w:p>
          <w:p w:rsidR="00876641" w:rsidRPr="00B9446D" w:rsidRDefault="00DC584B" w:rsidP="000B1E39">
            <w:pPr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i/>
                <w:sz w:val="22"/>
              </w:rPr>
              <w:t xml:space="preserve">Deportista de TrailRunning. </w:t>
            </w:r>
          </w:p>
          <w:p w:rsidR="00DC584B" w:rsidRPr="00B9446D" w:rsidRDefault="00DC584B" w:rsidP="000B1E39">
            <w:pPr>
              <w:rPr>
                <w:rFonts w:asciiTheme="majorHAnsi" w:hAnsiTheme="majorHAnsi"/>
                <w:i/>
                <w:sz w:val="22"/>
              </w:rPr>
            </w:pPr>
          </w:p>
          <w:p w:rsidR="00C93B03" w:rsidRPr="00B9446D" w:rsidRDefault="009849DF" w:rsidP="00C93B03">
            <w:pPr>
              <w:pStyle w:val="Seccin"/>
              <w:spacing w:after="0"/>
              <w:rPr>
                <w:i/>
                <w:color w:val="000000" w:themeColor="text1"/>
              </w:rPr>
            </w:pPr>
            <w:r w:rsidRPr="00B9446D">
              <w:rPr>
                <w:i/>
                <w:color w:val="000000" w:themeColor="text1"/>
              </w:rPr>
              <w:t>Referencias</w:t>
            </w:r>
          </w:p>
          <w:p w:rsidR="00356B33" w:rsidRPr="00B9446D" w:rsidRDefault="00DC584B" w:rsidP="004920AB">
            <w:pPr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i/>
                <w:sz w:val="22"/>
              </w:rPr>
              <w:t>Daniel Andrés Parraguez Maldonado, Ingeniero en Prevención en Riesgos.</w:t>
            </w:r>
            <w:r w:rsidR="00356B33" w:rsidRPr="00B9446D">
              <w:rPr>
                <w:rFonts w:asciiTheme="majorHAnsi" w:hAnsiTheme="majorHAnsi"/>
                <w:i/>
                <w:sz w:val="22"/>
              </w:rPr>
              <w:t xml:space="preserve"> Teléfono (09) 96838542.</w:t>
            </w:r>
          </w:p>
          <w:p w:rsidR="00356B33" w:rsidRPr="00B9446D" w:rsidRDefault="00356B33" w:rsidP="004920AB">
            <w:pPr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i/>
                <w:sz w:val="22"/>
              </w:rPr>
              <w:t>Fabio Gustavo Tobar Zamorano, Técnico mecánico SKC rental, Rancagua. Teléfono (09) 99677936.</w:t>
            </w:r>
          </w:p>
          <w:p w:rsidR="00356B33" w:rsidRPr="00B9446D" w:rsidRDefault="00356B33" w:rsidP="004920AB">
            <w:pPr>
              <w:rPr>
                <w:rFonts w:asciiTheme="majorHAnsi" w:hAnsiTheme="majorHAnsi"/>
                <w:i/>
                <w:sz w:val="22"/>
              </w:rPr>
            </w:pPr>
            <w:r w:rsidRPr="00B9446D">
              <w:rPr>
                <w:rFonts w:asciiTheme="majorHAnsi" w:hAnsiTheme="majorHAnsi"/>
                <w:i/>
                <w:sz w:val="22"/>
              </w:rPr>
              <w:t>Da</w:t>
            </w:r>
            <w:r w:rsidR="00C93B03" w:rsidRPr="00B9446D">
              <w:rPr>
                <w:rFonts w:asciiTheme="majorHAnsi" w:hAnsiTheme="majorHAnsi"/>
                <w:i/>
                <w:sz w:val="22"/>
              </w:rPr>
              <w:t>niel Castillo, Director deÁrea</w:t>
            </w:r>
            <w:r w:rsidRPr="00B9446D">
              <w:rPr>
                <w:rFonts w:asciiTheme="majorHAnsi" w:hAnsiTheme="majorHAnsi"/>
                <w:i/>
                <w:sz w:val="22"/>
              </w:rPr>
              <w:t xml:space="preserve"> mecánica INACAP Rancagua.</w:t>
            </w:r>
            <w:r w:rsidR="00C93B03" w:rsidRPr="00B9446D">
              <w:rPr>
                <w:rFonts w:asciiTheme="majorHAnsi" w:hAnsiTheme="majorHAnsi"/>
                <w:i/>
                <w:sz w:val="22"/>
              </w:rPr>
              <w:t xml:space="preserve">                  Teléfono (72) 326324 </w:t>
            </w:r>
          </w:p>
        </w:tc>
        <w:bookmarkStart w:id="0" w:name="_GoBack"/>
        <w:bookmarkEnd w:id="0"/>
      </w:tr>
    </w:tbl>
    <w:p w:rsidR="00D61063" w:rsidRPr="00B9446D" w:rsidRDefault="00D61063"/>
    <w:p w:rsidR="00D61063" w:rsidRPr="00B9446D" w:rsidRDefault="00D61063"/>
    <w:sectPr w:rsidR="00D61063" w:rsidRPr="00B9446D" w:rsidSect="009F6A14">
      <w:headerReference w:type="even" r:id="rId10"/>
      <w:headerReference w:type="default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FB2" w:rsidRDefault="00717FB2">
      <w:pPr>
        <w:spacing w:after="0" w:line="240" w:lineRule="auto"/>
      </w:pPr>
      <w:r>
        <w:separator/>
      </w:r>
    </w:p>
  </w:endnote>
  <w:endnote w:type="continuationSeparator" w:id="1">
    <w:p w:rsidR="00717FB2" w:rsidRDefault="0071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63" w:rsidRDefault="00077569">
    <w:pPr>
      <w:pStyle w:val="Piedepginaderecho"/>
    </w:pPr>
    <w:r>
      <w:rPr>
        <w:color w:val="CEDBE6" w:themeColor="accent2" w:themeTint="80"/>
      </w:rPr>
      <w:sym w:font="Wingdings 3" w:char="F07D"/>
    </w:r>
    <w:r>
      <w:t xml:space="preserve"> Página </w:t>
    </w:r>
    <w:r w:rsidR="00586ED1">
      <w:fldChar w:fldCharType="begin"/>
    </w:r>
    <w:r>
      <w:instrText>PAGE  \* Arabic  \* MERGEFORMAT</w:instrText>
    </w:r>
    <w:r w:rsidR="00586ED1">
      <w:fldChar w:fldCharType="separate"/>
    </w:r>
    <w:r w:rsidR="006707D7">
      <w:rPr>
        <w:noProof/>
      </w:rPr>
      <w:t>3</w:t>
    </w:r>
    <w:r w:rsidR="00586ED1">
      <w:fldChar w:fldCharType="end"/>
    </w:r>
    <w:r>
      <w:t xml:space="preserve"> | </w:t>
    </w:r>
    <w:sdt>
      <w:sdtPr>
        <w:id w:val="121446365"/>
        <w:temporary/>
        <w:showingPlcHdr/>
        <w:text/>
      </w:sdtPr>
      <w:sdtContent>
        <w:r>
          <w:t>[Escriba su dirección de correo electrónico]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FB2" w:rsidRDefault="00717FB2">
      <w:pPr>
        <w:spacing w:after="0" w:line="240" w:lineRule="auto"/>
      </w:pPr>
      <w:r>
        <w:separator/>
      </w:r>
    </w:p>
  </w:footnote>
  <w:footnote w:type="continuationSeparator" w:id="1">
    <w:p w:rsidR="00717FB2" w:rsidRDefault="0071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63" w:rsidRPr="0073306D" w:rsidRDefault="00D61063" w:rsidP="0073306D">
    <w:pPr>
      <w:pStyle w:val="Encabezadoizquierdo"/>
      <w:jc w:val="center"/>
      <w:rPr>
        <w:lang w:val="es-C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063" w:rsidRDefault="00077569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t xml:space="preserve"> Currículo: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E91523">
          <w:rPr>
            <w:lang w:val="es-CL"/>
          </w:rPr>
          <w:t>Felipe Andrés López Bustamante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F2C"/>
    <w:rsid w:val="00057581"/>
    <w:rsid w:val="00076B9A"/>
    <w:rsid w:val="00077569"/>
    <w:rsid w:val="000B1E39"/>
    <w:rsid w:val="000B7F95"/>
    <w:rsid w:val="000F4553"/>
    <w:rsid w:val="00173177"/>
    <w:rsid w:val="001B4987"/>
    <w:rsid w:val="001C7FC0"/>
    <w:rsid w:val="0020740F"/>
    <w:rsid w:val="00220AED"/>
    <w:rsid w:val="002D5AB6"/>
    <w:rsid w:val="002F4E93"/>
    <w:rsid w:val="00345C34"/>
    <w:rsid w:val="00356B33"/>
    <w:rsid w:val="003B5AEB"/>
    <w:rsid w:val="003E6690"/>
    <w:rsid w:val="004068EE"/>
    <w:rsid w:val="00444F2C"/>
    <w:rsid w:val="004920AB"/>
    <w:rsid w:val="00497CFB"/>
    <w:rsid w:val="0050028E"/>
    <w:rsid w:val="00515089"/>
    <w:rsid w:val="005351C3"/>
    <w:rsid w:val="00586ED1"/>
    <w:rsid w:val="005B41DB"/>
    <w:rsid w:val="005D4632"/>
    <w:rsid w:val="0061412A"/>
    <w:rsid w:val="0064607E"/>
    <w:rsid w:val="006707D7"/>
    <w:rsid w:val="006732EF"/>
    <w:rsid w:val="006F0DCA"/>
    <w:rsid w:val="00717FB2"/>
    <w:rsid w:val="0073306D"/>
    <w:rsid w:val="007573D1"/>
    <w:rsid w:val="00797F52"/>
    <w:rsid w:val="00822B0F"/>
    <w:rsid w:val="0082351E"/>
    <w:rsid w:val="008267B7"/>
    <w:rsid w:val="008428FC"/>
    <w:rsid w:val="00842E95"/>
    <w:rsid w:val="00876641"/>
    <w:rsid w:val="00885A50"/>
    <w:rsid w:val="009849DF"/>
    <w:rsid w:val="009A38D1"/>
    <w:rsid w:val="009A78C0"/>
    <w:rsid w:val="009D0B10"/>
    <w:rsid w:val="009F6A14"/>
    <w:rsid w:val="00A47F7B"/>
    <w:rsid w:val="00A91507"/>
    <w:rsid w:val="00A9393B"/>
    <w:rsid w:val="00AA2DE5"/>
    <w:rsid w:val="00AA6EF7"/>
    <w:rsid w:val="00AB18C4"/>
    <w:rsid w:val="00B447C3"/>
    <w:rsid w:val="00B9446D"/>
    <w:rsid w:val="00BA2C54"/>
    <w:rsid w:val="00C206DC"/>
    <w:rsid w:val="00C3654C"/>
    <w:rsid w:val="00C83B1A"/>
    <w:rsid w:val="00C93B03"/>
    <w:rsid w:val="00C93F95"/>
    <w:rsid w:val="00C94597"/>
    <w:rsid w:val="00D61063"/>
    <w:rsid w:val="00DA0F62"/>
    <w:rsid w:val="00DC584B"/>
    <w:rsid w:val="00E61612"/>
    <w:rsid w:val="00E91523"/>
    <w:rsid w:val="00E96253"/>
    <w:rsid w:val="00F1556B"/>
    <w:rsid w:val="00F174D6"/>
    <w:rsid w:val="00F26C60"/>
    <w:rsid w:val="00F84BCA"/>
    <w:rsid w:val="00FA5367"/>
    <w:rsid w:val="00FB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B7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8267B7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7B7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7B7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7B7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7B7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7B7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7B7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7B7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7B7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826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8267B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67B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7B7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67B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7B7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7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7B7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8267B7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8267B7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8267B7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8267B7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8267B7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7B7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8267B7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8267B7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8267B7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8267B7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rsid w:val="008267B7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8267B7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8267B7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8267B7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7B7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7B7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7B7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7B7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7B7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7B7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7B7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8267B7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8267B7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7B7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8267B7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8267B7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8267B7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8267B7"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sid w:val="008267B7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8267B7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8267B7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8267B7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8267B7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8267B7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267B7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8267B7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8267B7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8267B7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8267B7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8267B7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8267B7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8267B7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8267B7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8267B7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8267B7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8267B7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8267B7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8267B7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8267B7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8267B7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8267B7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8267B7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20AB"/>
    <w:pPr>
      <w:spacing w:line="240" w:lineRule="auto"/>
    </w:pPr>
    <w:rPr>
      <w:rFonts w:ascii="Gill Sans MT" w:eastAsia="Gill Sans MT" w:hAnsi="Gill Sans MT"/>
      <w:color w:val="00000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20AB"/>
    <w:rPr>
      <w:rFonts w:ascii="Gill Sans MT" w:eastAsia="Gill Sans MT" w:hAnsi="Gill Sans MT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20AB"/>
    <w:pPr>
      <w:spacing w:line="240" w:lineRule="auto"/>
    </w:pPr>
    <w:rPr>
      <w:rFonts w:ascii="Gill Sans MT" w:eastAsia="Gill Sans MT" w:hAnsi="Gill Sans MT"/>
      <w:color w:val="00000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20AB"/>
    <w:rPr>
      <w:rFonts w:ascii="Gill Sans MT" w:eastAsia="Gill Sans MT" w:hAnsi="Gill Sans MT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opezbustamantefelipe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_cornejo\AppData\Roaming\Microsoft\Plantillas\OriginResume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2E733F77BB4F47B724CADAB656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421E-91F1-40AA-873E-67EEB3C1B916}"/>
      </w:docPartPr>
      <w:docPartBody>
        <w:p w:rsidR="008F446F" w:rsidRDefault="00F7608C">
          <w:pPr>
            <w:pStyle w:val="642E733F77BB4F47B724CADAB656647C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E15C89F12B514947A6141FBDFFE4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C47B7-4136-4C94-BFCD-374501AF9984}"/>
      </w:docPartPr>
      <w:docPartBody>
        <w:p w:rsidR="008F446F" w:rsidRDefault="00F7608C">
          <w:pPr>
            <w:pStyle w:val="E15C89F12B514947A6141FBDFFE4E0F7"/>
          </w:pPr>
          <w:r>
            <w:t>[Escriba su nombre]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7608C"/>
    <w:rsid w:val="00074EAE"/>
    <w:rsid w:val="00084967"/>
    <w:rsid w:val="00141AC2"/>
    <w:rsid w:val="00273CFD"/>
    <w:rsid w:val="003636C8"/>
    <w:rsid w:val="00396C92"/>
    <w:rsid w:val="003B02B1"/>
    <w:rsid w:val="004950E3"/>
    <w:rsid w:val="005B4CE7"/>
    <w:rsid w:val="00813E8E"/>
    <w:rsid w:val="00853936"/>
    <w:rsid w:val="008F446F"/>
    <w:rsid w:val="009D4C96"/>
    <w:rsid w:val="00A6558C"/>
    <w:rsid w:val="00AB4EAA"/>
    <w:rsid w:val="00C943A3"/>
    <w:rsid w:val="00CB64EC"/>
    <w:rsid w:val="00DA7064"/>
    <w:rsid w:val="00DF6DA0"/>
    <w:rsid w:val="00E13F43"/>
    <w:rsid w:val="00F448E5"/>
    <w:rsid w:val="00F7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084967"/>
    <w:rPr>
      <w:color w:val="808080"/>
    </w:rPr>
  </w:style>
  <w:style w:type="paragraph" w:customStyle="1" w:styleId="642E733F77BB4F47B724CADAB656647C">
    <w:name w:val="642E733F77BB4F47B724CADAB656647C"/>
    <w:rsid w:val="00084967"/>
  </w:style>
  <w:style w:type="paragraph" w:customStyle="1" w:styleId="E15C89F12B514947A6141FBDFFE4E0F7">
    <w:name w:val="E15C89F12B514947A6141FBDFFE4E0F7"/>
    <w:rsid w:val="00084967"/>
  </w:style>
  <w:style w:type="paragraph" w:customStyle="1" w:styleId="8B064B86519946A989D1E9F58E2CBDE6">
    <w:name w:val="8B064B86519946A989D1E9F58E2CBDE6"/>
    <w:rsid w:val="00084967"/>
  </w:style>
  <w:style w:type="paragraph" w:customStyle="1" w:styleId="7AFC05BFA6A44C03A15BA2587163BEE1">
    <w:name w:val="7AFC05BFA6A44C03A15BA2587163BEE1"/>
    <w:rsid w:val="00084967"/>
  </w:style>
  <w:style w:type="paragraph" w:customStyle="1" w:styleId="6F12A4DEFF2742C0B0059FAB1AC035F3">
    <w:name w:val="6F12A4DEFF2742C0B0059FAB1AC035F3"/>
    <w:rsid w:val="00084967"/>
  </w:style>
  <w:style w:type="paragraph" w:customStyle="1" w:styleId="065FD7291F2E460CBD8D7CEAA3DB1170">
    <w:name w:val="065FD7291F2E460CBD8D7CEAA3DB1170"/>
    <w:rsid w:val="00084967"/>
  </w:style>
  <w:style w:type="paragraph" w:customStyle="1" w:styleId="939EFDAF7F9248B5814F5CEC39CD4C99">
    <w:name w:val="939EFDAF7F9248B5814F5CEC39CD4C99"/>
    <w:rsid w:val="00084967"/>
  </w:style>
  <w:style w:type="paragraph" w:customStyle="1" w:styleId="8CF9FB962A0449B39275DCEC804FA950">
    <w:name w:val="8CF9FB962A0449B39275DCEC804FA950"/>
    <w:rsid w:val="00084967"/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AB4EAA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sid w:val="00AB4EAA"/>
    <w:rPr>
      <w:rFonts w:asciiTheme="majorHAnsi" w:eastAsiaTheme="minorHAnsi" w:hAnsiTheme="majorHAnsi" w:cs="Times New Roman"/>
      <w:color w:val="4F81BD" w:themeColor="accent1"/>
      <w:sz w:val="18"/>
      <w:szCs w:val="24"/>
    </w:rPr>
  </w:style>
  <w:style w:type="paragraph" w:customStyle="1" w:styleId="7D57CA5DB55643108AE5DBFB550E494D">
    <w:name w:val="7D57CA5DB55643108AE5DBFB550E494D"/>
    <w:rsid w:val="00084967"/>
  </w:style>
  <w:style w:type="paragraph" w:customStyle="1" w:styleId="3342DB0C2C2E4343B0E83F877C765EEC">
    <w:name w:val="3342DB0C2C2E4343B0E83F877C765EEC"/>
    <w:rsid w:val="00084967"/>
  </w:style>
  <w:style w:type="paragraph" w:customStyle="1" w:styleId="E348A98F214841E1820593B2DE67684A">
    <w:name w:val="E348A98F214841E1820593B2DE67684A"/>
    <w:rsid w:val="00084967"/>
  </w:style>
  <w:style w:type="paragraph" w:customStyle="1" w:styleId="3BAE44FB06EA4AC1AABFFBE837FB8B02">
    <w:name w:val="3BAE44FB06EA4AC1AABFFBE837FB8B02"/>
    <w:rsid w:val="00084967"/>
  </w:style>
  <w:style w:type="paragraph" w:customStyle="1" w:styleId="88A2D0D297F947BC9012FF0BEBB54ADF">
    <w:name w:val="88A2D0D297F947BC9012FF0BEBB54ADF"/>
    <w:rsid w:val="00084967"/>
  </w:style>
  <w:style w:type="paragraph" w:customStyle="1" w:styleId="DDFB4B1059C7427DA6A428F4DC2D7521">
    <w:name w:val="DDFB4B1059C7427DA6A428F4DC2D7521"/>
    <w:rsid w:val="00084967"/>
  </w:style>
  <w:style w:type="paragraph" w:customStyle="1" w:styleId="964396E30E7D4859BE1DD2C3622E4F5D">
    <w:name w:val="964396E30E7D4859BE1DD2C3622E4F5D"/>
    <w:rsid w:val="00084967"/>
  </w:style>
  <w:style w:type="paragraph" w:customStyle="1" w:styleId="DA7E8DBA63E44A8F9A613B2463919C3D">
    <w:name w:val="DA7E8DBA63E44A8F9A613B2463919C3D"/>
    <w:rsid w:val="00084967"/>
  </w:style>
  <w:style w:type="paragraph" w:customStyle="1" w:styleId="8D802DF4D64640FE99A45D1C2C1983E6">
    <w:name w:val="8D802DF4D64640FE99A45D1C2C1983E6"/>
    <w:rsid w:val="00084967"/>
  </w:style>
  <w:style w:type="paragraph" w:customStyle="1" w:styleId="A9956D0FE8A14B619688EBECF6C20898">
    <w:name w:val="A9956D0FE8A14B619688EBECF6C20898"/>
    <w:rsid w:val="00E13F43"/>
  </w:style>
  <w:style w:type="paragraph" w:customStyle="1" w:styleId="5515A1C2882E4A1782685D0DD66D794E">
    <w:name w:val="5515A1C2882E4A1782685D0DD66D794E"/>
    <w:rsid w:val="00E13F43"/>
  </w:style>
  <w:style w:type="paragraph" w:customStyle="1" w:styleId="A2EC9BF143574556ABC1ABC07A99FA22">
    <w:name w:val="A2EC9BF143574556ABC1ABC07A99FA22"/>
    <w:rsid w:val="00E13F43"/>
  </w:style>
  <w:style w:type="paragraph" w:customStyle="1" w:styleId="692C6C800BFD469CA3D91F2686A19CEE">
    <w:name w:val="692C6C800BFD469CA3D91F2686A19CEE"/>
    <w:rsid w:val="00E13F43"/>
  </w:style>
  <w:style w:type="paragraph" w:customStyle="1" w:styleId="C5F0EB0DDCB74145A8C0AFE36A7706C0">
    <w:name w:val="C5F0EB0DDCB74145A8C0AFE36A7706C0"/>
    <w:rsid w:val="00E13F43"/>
  </w:style>
  <w:style w:type="paragraph" w:customStyle="1" w:styleId="99D11E172DE8462684D92456CE57DC52">
    <w:name w:val="99D11E172DE8462684D92456CE57DC52"/>
    <w:rsid w:val="00E13F43"/>
  </w:style>
  <w:style w:type="paragraph" w:customStyle="1" w:styleId="410D02DCAFC54C34997B476A0300D91C">
    <w:name w:val="410D02DCAFC54C34997B476A0300D91C"/>
    <w:rsid w:val="00E13F43"/>
  </w:style>
  <w:style w:type="paragraph" w:customStyle="1" w:styleId="1A83471E1CB64F1482627A395EE7A702">
    <w:name w:val="1A83471E1CB64F1482627A395EE7A702"/>
    <w:rsid w:val="00E13F43"/>
  </w:style>
  <w:style w:type="paragraph" w:customStyle="1" w:styleId="8AF4D32C420C414088EC78936B7FEDD5">
    <w:name w:val="8AF4D32C420C414088EC78936B7FEDD5"/>
    <w:rsid w:val="00E13F43"/>
  </w:style>
  <w:style w:type="paragraph" w:customStyle="1" w:styleId="963C9A125A9546BDB703A11282B564C0">
    <w:name w:val="963C9A125A9546BDB703A11282B564C0"/>
    <w:rsid w:val="00E13F43"/>
  </w:style>
  <w:style w:type="paragraph" w:customStyle="1" w:styleId="0873D454653A4AA0A345AC31B1A70D9F">
    <w:name w:val="0873D454653A4AA0A345AC31B1A70D9F"/>
    <w:rsid w:val="00AB4EAA"/>
  </w:style>
  <w:style w:type="paragraph" w:customStyle="1" w:styleId="4CD3CC1F92D94EBC82485D1B6F4CC1F8">
    <w:name w:val="4CD3CC1F92D94EBC82485D1B6F4CC1F8"/>
    <w:rsid w:val="00AB4EAA"/>
  </w:style>
  <w:style w:type="paragraph" w:customStyle="1" w:styleId="1AC5F9EFBEFE465CAB95785B4D6E11A5">
    <w:name w:val="1AC5F9EFBEFE465CAB95785B4D6E11A5"/>
    <w:rsid w:val="00AB4EAA"/>
  </w:style>
  <w:style w:type="paragraph" w:customStyle="1" w:styleId="6DE728953ED5468DB1E2A0D8BE32A5F8">
    <w:name w:val="6DE728953ED5468DB1E2A0D8BE32A5F8"/>
    <w:rsid w:val="00AB4E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OriginResume(3)</Template>
  <TotalTime>0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Andrés López Bustamante</dc:creator>
  <cp:lastModifiedBy>Usuario1</cp:lastModifiedBy>
  <cp:revision>2</cp:revision>
  <cp:lastPrinted>2012-06-01T16:12:00Z</cp:lastPrinted>
  <dcterms:created xsi:type="dcterms:W3CDTF">2013-12-03T00:31:00Z</dcterms:created>
  <dcterms:modified xsi:type="dcterms:W3CDTF">2013-12-03T00:31:00Z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