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287"/>
      </w:tblGrid>
      <w:tr w:rsidR="000C249E">
        <w:trPr>
          <w:jc w:val="center"/>
        </w:trPr>
        <w:tc>
          <w:tcPr>
            <w:tcW w:w="9576" w:type="dxa"/>
          </w:tcPr>
          <w:p w:rsidR="000C249E" w:rsidRDefault="000C249E">
            <w:pPr>
              <w:pStyle w:val="Primerapginadeencabezado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703981219"/>
        <w:placeholder>
          <w:docPart w:val="F70B4F1A39534AA6AC5BF194ED8F9CB0"/>
        </w:placeholder>
        <w:docPartList>
          <w:docPartGallery w:val="Quick Parts"/>
          <w:docPartCategory w:val=" Nombre del currículo"/>
        </w:docPartList>
      </w:sdtPr>
      <w:sdtEndPr/>
      <w:sdtContent>
        <w:p w:rsidR="00A428EB" w:rsidRDefault="00A428EB">
          <w:pPr>
            <w:pStyle w:val="Sinespaciado"/>
          </w:pPr>
        </w:p>
        <w:tbl>
          <w:tblPr>
            <w:tblStyle w:val="Tablaconcuadrcula"/>
            <w:tblW w:w="5000" w:type="pct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8"/>
            <w:gridCol w:w="6135"/>
            <w:gridCol w:w="2926"/>
          </w:tblGrid>
          <w:tr w:rsidR="00A428EB" w:rsidTr="005720DE">
            <w:trPr>
              <w:trHeight w:val="2832"/>
              <w:jc w:val="center"/>
            </w:trPr>
            <w:tc>
              <w:tcPr>
                <w:tcW w:w="360" w:type="dxa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single" w:sz="6" w:space="0" w:color="9FB8CD" w:themeColor="accent2"/>
                </w:tcBorders>
                <w:shd w:val="clear" w:color="auto" w:fill="9FB8CD" w:themeFill="accent2"/>
              </w:tcPr>
              <w:p w:rsidR="00A428EB" w:rsidRDefault="00A428EB"/>
            </w:tc>
            <w:tc>
              <w:tcPr>
                <w:tcW w:w="3250" w:type="pct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nil"/>
                </w:tcBorders>
                <w:tcMar>
                  <w:top w:w="360" w:type="dxa"/>
                  <w:left w:w="360" w:type="dxa"/>
                  <w:bottom w:w="360" w:type="dxa"/>
                  <w:right w:w="0" w:type="dxa"/>
                </w:tcMar>
              </w:tcPr>
              <w:p w:rsidR="00A428EB" w:rsidRPr="00F56B62" w:rsidRDefault="00A428EB">
                <w:pPr>
                  <w:pStyle w:val="Nombre"/>
                  <w:rPr>
                    <w:color w:val="auto"/>
                  </w:rPr>
                </w:pPr>
                <w:r w:rsidRPr="00F56B62">
                  <w:rPr>
                    <w:color w:val="auto"/>
                    <w:spacing w:val="10"/>
                  </w:rPr>
                  <w:sym w:font="Wingdings 3" w:char="F07D"/>
                </w:r>
                <w:sdt>
                  <w:sdtPr>
                    <w:rPr>
                      <w:color w:val="auto"/>
                    </w:rPr>
                    <w:id w:val="11024321"/>
                    <w:placeholder>
                      <w:docPart w:val="545EAF34473E407A8FFAD46225996C96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086885">
                      <w:rPr>
                        <w:color w:val="auto"/>
                        <w:lang w:val="es-CL"/>
                      </w:rPr>
                      <w:t>ESTEBAN ARIEL BURGOS CATALAN</w:t>
                    </w:r>
                  </w:sdtContent>
                </w:sdt>
                <w:r w:rsidRPr="00F56B62">
                  <w:rPr>
                    <w:color w:val="auto"/>
                  </w:rPr>
                  <w:t xml:space="preserve"> </w:t>
                </w:r>
              </w:p>
              <w:p w:rsidR="005025A7" w:rsidRDefault="003977C5" w:rsidP="003977C5">
                <w:pPr>
                  <w:pStyle w:val="Textodedireccin"/>
                  <w:tabs>
                    <w:tab w:val="left" w:pos="1530"/>
                    <w:tab w:val="right" w:pos="5775"/>
                  </w:tabs>
                  <w:jc w:val="left"/>
                  <w:rPr>
                    <w:color w:val="auto"/>
                  </w:rPr>
                </w:pPr>
                <w:r>
                  <w:rPr>
                    <w:color w:val="auto"/>
                  </w:rPr>
                  <w:tab/>
                </w:r>
                <w:r>
                  <w:rPr>
                    <w:color w:val="auto"/>
                  </w:rPr>
                  <w:tab/>
                </w:r>
                <w:r w:rsidR="00086885">
                  <w:rPr>
                    <w:color w:val="auto"/>
                  </w:rPr>
                  <w:t>C.I. 14.369.577-8</w:t>
                </w:r>
              </w:p>
              <w:p w:rsidR="00086885" w:rsidRPr="00F56B62" w:rsidRDefault="00086885" w:rsidP="00086885">
                <w:pPr>
                  <w:pStyle w:val="Textodedireccin"/>
                  <w:tabs>
                    <w:tab w:val="left" w:pos="1530"/>
                    <w:tab w:val="right" w:pos="5775"/>
                  </w:tabs>
                  <w:rPr>
                    <w:color w:val="auto"/>
                  </w:rPr>
                </w:pPr>
                <w:r>
                  <w:rPr>
                    <w:color w:val="auto"/>
                  </w:rPr>
                  <w:t>Estado civil: Casado</w:t>
                </w:r>
              </w:p>
              <w:p w:rsidR="005025A7" w:rsidRPr="00F56B62" w:rsidRDefault="00086885" w:rsidP="005025A7">
                <w:pPr>
                  <w:pStyle w:val="Textodedireccin"/>
                  <w:rPr>
                    <w:color w:val="auto"/>
                  </w:rPr>
                </w:pPr>
                <w:r>
                  <w:rPr>
                    <w:color w:val="auto"/>
                  </w:rPr>
                  <w:t>Claudio Arrau # 26</w:t>
                </w:r>
                <w:r w:rsidR="00A939F1" w:rsidRPr="00F56B62">
                  <w:rPr>
                    <w:color w:val="auto"/>
                  </w:rPr>
                  <w:t>, La Unión</w:t>
                </w:r>
              </w:p>
              <w:p w:rsidR="00A428EB" w:rsidRPr="00F56B62" w:rsidRDefault="00086885">
                <w:pPr>
                  <w:pStyle w:val="Textodedireccin"/>
                  <w:rPr>
                    <w:color w:val="auto"/>
                  </w:rPr>
                </w:pPr>
                <w:r>
                  <w:rPr>
                    <w:color w:val="auto"/>
                  </w:rPr>
                  <w:t>Teléfono: 61026332</w:t>
                </w:r>
              </w:p>
              <w:p w:rsidR="00086885" w:rsidRPr="00F56B62" w:rsidRDefault="00A428EB" w:rsidP="00086885">
                <w:pPr>
                  <w:pStyle w:val="Textodedireccin"/>
                  <w:rPr>
                    <w:color w:val="auto"/>
                  </w:rPr>
                </w:pPr>
                <w:r w:rsidRPr="00F56B62">
                  <w:rPr>
                    <w:color w:val="auto"/>
                  </w:rPr>
                  <w:t xml:space="preserve">Correo </w:t>
                </w:r>
                <w:r w:rsidR="00086885">
                  <w:rPr>
                    <w:color w:val="auto"/>
                  </w:rPr>
                  <w:t>electrónico: eburgosc09@gmail.com</w:t>
                </w:r>
              </w:p>
              <w:p w:rsidR="00A428EB" w:rsidRPr="00F56B62" w:rsidRDefault="00A428EB" w:rsidP="00A428EB">
                <w:pPr>
                  <w:pStyle w:val="Textodedireccin"/>
                  <w:rPr>
                    <w:color w:val="auto"/>
                    <w:sz w:val="24"/>
                  </w:rPr>
                </w:pPr>
              </w:p>
            </w:tc>
            <w:tc>
              <w:tcPr>
                <w:tcW w:w="1550" w:type="pct"/>
                <w:tcBorders>
                  <w:top w:val="single" w:sz="6" w:space="0" w:color="9FB8CD" w:themeColor="accent2"/>
                  <w:left w:val="nil"/>
                  <w:bottom w:val="single" w:sz="6" w:space="0" w:color="9FB8CD" w:themeColor="accent2"/>
                  <w:right w:val="single" w:sz="6" w:space="0" w:color="9FB8CD" w:themeColor="accent2"/>
                </w:tcBorders>
                <w:tcMar>
                  <w:top w:w="360" w:type="dxa"/>
                  <w:left w:w="360" w:type="dxa"/>
                  <w:right w:w="360" w:type="dxa"/>
                </w:tcMar>
              </w:tcPr>
              <w:p w:rsidR="00A428EB" w:rsidRPr="00F56B62" w:rsidRDefault="00A428EB">
                <w:pPr>
                  <w:rPr>
                    <w:color w:val="auto"/>
                  </w:rPr>
                </w:pPr>
              </w:p>
            </w:tc>
          </w:tr>
        </w:tbl>
        <w:p w:rsidR="000C249E" w:rsidRDefault="00CA79B3">
          <w:pPr>
            <w:pStyle w:val="Sinespaciado"/>
          </w:pPr>
        </w:p>
      </w:sdtContent>
    </w:sdt>
    <w:tbl>
      <w:tblPr>
        <w:tblStyle w:val="Tablaconcuadrcula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74"/>
      </w:tblGrid>
      <w:tr w:rsidR="000C249E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0C249E" w:rsidRPr="00F56B62" w:rsidRDefault="000C249E">
            <w:pPr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0C249E" w:rsidRPr="00F56B62" w:rsidRDefault="00723363">
            <w:pPr>
              <w:pStyle w:val="Seccin"/>
              <w:rPr>
                <w:color w:val="auto"/>
              </w:rPr>
            </w:pPr>
            <w:r w:rsidRPr="00F56B62">
              <w:rPr>
                <w:color w:val="auto"/>
              </w:rPr>
              <w:t>Formación académica</w:t>
            </w:r>
          </w:p>
          <w:p w:rsidR="005025A7" w:rsidRPr="00133D09" w:rsidRDefault="005025A7">
            <w:pPr>
              <w:pStyle w:val="Subseccin"/>
              <w:rPr>
                <w:color w:val="auto"/>
              </w:rPr>
            </w:pPr>
            <w:r w:rsidRPr="00133D09">
              <w:rPr>
                <w:color w:val="auto"/>
              </w:rPr>
              <w:t xml:space="preserve">Enseñanza Media </w:t>
            </w:r>
            <w:r w:rsidR="00086885">
              <w:rPr>
                <w:color w:val="auto"/>
              </w:rPr>
              <w:t>(1992-1995</w:t>
            </w:r>
            <w:r w:rsidR="002F3DD5" w:rsidRPr="00133D09">
              <w:rPr>
                <w:color w:val="auto"/>
              </w:rPr>
              <w:t>)</w:t>
            </w:r>
          </w:p>
          <w:p w:rsidR="000C249E" w:rsidRPr="00F56B62" w:rsidRDefault="002D7980" w:rsidP="002F3DD5">
            <w:pPr>
              <w:pStyle w:val="Subseccin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 </w:t>
            </w:r>
            <w:r w:rsidR="005025A7" w:rsidRPr="00F56B62">
              <w:rPr>
                <w:b w:val="0"/>
                <w:color w:val="auto"/>
              </w:rPr>
              <w:t>Liceo Rector Abdón Andrade Co</w:t>
            </w:r>
            <w:r w:rsidR="002F3DD5" w:rsidRPr="00F56B62">
              <w:rPr>
                <w:b w:val="0"/>
                <w:color w:val="auto"/>
              </w:rPr>
              <w:t xml:space="preserve">loma, </w:t>
            </w:r>
            <w:r w:rsidR="001B0D82">
              <w:rPr>
                <w:b w:val="0"/>
                <w:color w:val="auto"/>
              </w:rPr>
              <w:t>de la ciudad de La unión</w:t>
            </w:r>
            <w:r w:rsidR="0030097B">
              <w:rPr>
                <w:b w:val="0"/>
                <w:color w:val="auto"/>
              </w:rPr>
              <w:t xml:space="preserve">, </w:t>
            </w:r>
            <w:r w:rsidR="002F3DD5" w:rsidRPr="00F56B62">
              <w:rPr>
                <w:b w:val="0"/>
                <w:color w:val="auto"/>
              </w:rPr>
              <w:t xml:space="preserve">Área Técnico Profesional, Especialidad </w:t>
            </w:r>
            <w:r w:rsidR="00086885">
              <w:rPr>
                <w:color w:val="auto"/>
              </w:rPr>
              <w:t>Electromecánico.</w:t>
            </w:r>
          </w:p>
          <w:p w:rsidR="002F3DD5" w:rsidRDefault="002F3DD5" w:rsidP="002F3DD5">
            <w:pPr>
              <w:pStyle w:val="Subseccin"/>
              <w:rPr>
                <w:color w:val="auto"/>
              </w:rPr>
            </w:pPr>
          </w:p>
          <w:p w:rsidR="000A155A" w:rsidRPr="00133D09" w:rsidRDefault="00086885" w:rsidP="002F3DD5">
            <w:pPr>
              <w:pStyle w:val="Subseccin"/>
              <w:rPr>
                <w:color w:val="auto"/>
              </w:rPr>
            </w:pPr>
            <w:r>
              <w:rPr>
                <w:color w:val="auto"/>
              </w:rPr>
              <w:t>Enseñanza Superior (1996-2001</w:t>
            </w:r>
            <w:r w:rsidR="000A155A" w:rsidRPr="00133D09">
              <w:rPr>
                <w:color w:val="auto"/>
              </w:rPr>
              <w:t>)</w:t>
            </w:r>
          </w:p>
          <w:p w:rsidR="000A155A" w:rsidRPr="009B2D47" w:rsidRDefault="000A155A" w:rsidP="00745583">
            <w:pPr>
              <w:pStyle w:val="Subseccin"/>
              <w:jc w:val="both"/>
              <w:rPr>
                <w:color w:val="auto"/>
              </w:rPr>
            </w:pPr>
            <w:r w:rsidRPr="000A155A">
              <w:rPr>
                <w:b w:val="0"/>
                <w:color w:val="auto"/>
              </w:rPr>
              <w:t xml:space="preserve">- </w:t>
            </w:r>
            <w:r w:rsidRPr="002D7980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0"/>
                <w:szCs w:val="20"/>
              </w:rPr>
              <w:t>I</w:t>
            </w:r>
            <w:r w:rsidRPr="000A155A">
              <w:rPr>
                <w:b w:val="0"/>
                <w:color w:val="auto"/>
              </w:rPr>
              <w:t xml:space="preserve">nstituto Profesional </w:t>
            </w:r>
            <w:r w:rsidR="001B0D82">
              <w:rPr>
                <w:b w:val="0"/>
                <w:color w:val="auto"/>
              </w:rPr>
              <w:t>INACAP</w:t>
            </w:r>
            <w:r w:rsidR="00086885">
              <w:rPr>
                <w:b w:val="0"/>
                <w:color w:val="auto"/>
              </w:rPr>
              <w:t>, sede Valdivia</w:t>
            </w:r>
            <w:r w:rsidR="003D1790">
              <w:rPr>
                <w:b w:val="0"/>
                <w:color w:val="auto"/>
              </w:rPr>
              <w:t xml:space="preserve">, </w:t>
            </w:r>
            <w:r w:rsidR="00E32492">
              <w:rPr>
                <w:b w:val="0"/>
                <w:color w:val="auto"/>
              </w:rPr>
              <w:t xml:space="preserve"> </w:t>
            </w:r>
            <w:r>
              <w:rPr>
                <w:b w:val="0"/>
                <w:color w:val="auto"/>
              </w:rPr>
              <w:t xml:space="preserve">Carrera </w:t>
            </w:r>
            <w:r w:rsidR="0050227F">
              <w:rPr>
                <w:b w:val="0"/>
                <w:color w:val="auto"/>
              </w:rPr>
              <w:t xml:space="preserve"> </w:t>
            </w:r>
            <w:r w:rsidR="00086885">
              <w:rPr>
                <w:color w:val="auto"/>
              </w:rPr>
              <w:t>Técnico en Mantenimiento Industrial.</w:t>
            </w:r>
            <w:r w:rsidR="001B0D82">
              <w:rPr>
                <w:color w:val="auto"/>
              </w:rPr>
              <w:t xml:space="preserve"> (titulado)</w:t>
            </w:r>
          </w:p>
          <w:p w:rsidR="000A155A" w:rsidRDefault="00086885" w:rsidP="00086885">
            <w:pPr>
              <w:pStyle w:val="Subseccin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D7980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0"/>
                <w:szCs w:val="20"/>
              </w:rPr>
              <w:t>I</w:t>
            </w:r>
            <w:r w:rsidRPr="000A155A">
              <w:rPr>
                <w:b w:val="0"/>
                <w:color w:val="auto"/>
              </w:rPr>
              <w:t xml:space="preserve">nstituto Profesional </w:t>
            </w:r>
            <w:r w:rsidR="001B0D82">
              <w:rPr>
                <w:b w:val="0"/>
                <w:color w:val="auto"/>
              </w:rPr>
              <w:t>INACAP</w:t>
            </w:r>
            <w:r>
              <w:rPr>
                <w:b w:val="0"/>
                <w:color w:val="auto"/>
              </w:rPr>
              <w:t xml:space="preserve">, sede Valdivia,  Carrera  </w:t>
            </w:r>
            <w:r w:rsidRPr="00086885">
              <w:rPr>
                <w:color w:val="auto"/>
              </w:rPr>
              <w:t xml:space="preserve">Ingeniería en  ejecución de Mantenimiento Industrial. </w:t>
            </w:r>
            <w:r>
              <w:rPr>
                <w:color w:val="auto"/>
              </w:rPr>
              <w:t>(incompleta)</w:t>
            </w:r>
          </w:p>
          <w:p w:rsidR="00A54CB4" w:rsidRPr="00086885" w:rsidRDefault="00A54CB4" w:rsidP="00086885">
            <w:pPr>
              <w:pStyle w:val="Subseccin"/>
              <w:jc w:val="both"/>
              <w:rPr>
                <w:color w:val="auto"/>
              </w:rPr>
            </w:pPr>
          </w:p>
          <w:p w:rsidR="002F3DD5" w:rsidRDefault="00723363" w:rsidP="00086885">
            <w:pPr>
              <w:pStyle w:val="Seccin"/>
              <w:rPr>
                <w:color w:val="auto"/>
              </w:rPr>
            </w:pPr>
            <w:r w:rsidRPr="00F56B62">
              <w:rPr>
                <w:color w:val="auto"/>
              </w:rPr>
              <w:t>Experiencia</w:t>
            </w:r>
            <w:r w:rsidR="0030097B">
              <w:rPr>
                <w:color w:val="auto"/>
              </w:rPr>
              <w:t xml:space="preserve"> Laboral</w:t>
            </w:r>
          </w:p>
          <w:p w:rsidR="001B0D82" w:rsidRPr="001B0D82" w:rsidRDefault="001B0D82" w:rsidP="001B0D82">
            <w:r>
              <w:t>- Junio 2001 a octubre 2002 ejecutivo de ventas, atención a público y cajero en     Telefónica CTC, La Unión.</w:t>
            </w:r>
          </w:p>
          <w:p w:rsidR="0015601E" w:rsidRPr="0015601E" w:rsidRDefault="0015601E" w:rsidP="0015601E">
            <w:r>
              <w:t>-</w:t>
            </w:r>
            <w:r w:rsidR="001B0D82">
              <w:t xml:space="preserve"> Febrero</w:t>
            </w:r>
            <w:r>
              <w:t xml:space="preserve"> 2003, en planta </w:t>
            </w:r>
            <w:proofErr w:type="spellStart"/>
            <w:r>
              <w:t>Iansa</w:t>
            </w:r>
            <w:proofErr w:type="spellEnd"/>
            <w:r>
              <w:t xml:space="preserve"> </w:t>
            </w:r>
            <w:proofErr w:type="spellStart"/>
            <w:r>
              <w:t>Rapaco</w:t>
            </w:r>
            <w:proofErr w:type="spellEnd"/>
            <w:r>
              <w:t>, La Unión. (</w:t>
            </w:r>
            <w:proofErr w:type="gramStart"/>
            <w:r>
              <w:t>administrativo</w:t>
            </w:r>
            <w:proofErr w:type="gramEnd"/>
            <w:r>
              <w:t xml:space="preserve"> de fabrica, bodega de materiales, repuestos e insumos</w:t>
            </w:r>
            <w:r w:rsidR="000C3F55">
              <w:t xml:space="preserve"> </w:t>
            </w:r>
            <w:r w:rsidR="004906CB">
              <w:t>agrícolas</w:t>
            </w:r>
            <w:r>
              <w:t>.</w:t>
            </w:r>
            <w:r w:rsidR="000C3F55">
              <w:t xml:space="preserve"> (programa SAP))</w:t>
            </w:r>
          </w:p>
          <w:p w:rsidR="001B0D82" w:rsidRDefault="00824447" w:rsidP="001B0D8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086885">
              <w:rPr>
                <w:color w:val="auto"/>
              </w:rPr>
              <w:t>Junio</w:t>
            </w:r>
            <w:r w:rsidR="001462E8">
              <w:rPr>
                <w:color w:val="auto"/>
              </w:rPr>
              <w:t xml:space="preserve"> </w:t>
            </w:r>
            <w:r w:rsidR="00086885">
              <w:rPr>
                <w:color w:val="auto"/>
              </w:rPr>
              <w:t>2004</w:t>
            </w:r>
            <w:r w:rsidR="001B0D82">
              <w:rPr>
                <w:color w:val="auto"/>
              </w:rPr>
              <w:t xml:space="preserve"> a abril 2013 </w:t>
            </w:r>
            <w:r w:rsidR="002F3DD5" w:rsidRPr="00F56B62">
              <w:rPr>
                <w:color w:val="auto"/>
              </w:rPr>
              <w:t xml:space="preserve"> en </w:t>
            </w:r>
            <w:r w:rsidR="000156B1">
              <w:rPr>
                <w:color w:val="auto"/>
              </w:rPr>
              <w:t xml:space="preserve">Planta Industrial </w:t>
            </w:r>
            <w:r w:rsidR="002F3DD5" w:rsidRPr="00F56B62">
              <w:rPr>
                <w:color w:val="auto"/>
              </w:rPr>
              <w:t>Cooperativa Agrícola Y Lechera</w:t>
            </w:r>
            <w:r w:rsidR="00F618A8">
              <w:rPr>
                <w:color w:val="auto"/>
              </w:rPr>
              <w:t xml:space="preserve"> de La Unión Ltda.</w:t>
            </w:r>
            <w:r w:rsidR="000156B1">
              <w:rPr>
                <w:color w:val="auto"/>
              </w:rPr>
              <w:t xml:space="preserve"> Ricardo </w:t>
            </w:r>
            <w:proofErr w:type="spellStart"/>
            <w:r w:rsidR="000156B1">
              <w:rPr>
                <w:color w:val="auto"/>
              </w:rPr>
              <w:t>Siegle</w:t>
            </w:r>
            <w:proofErr w:type="spellEnd"/>
            <w:r w:rsidR="000156B1">
              <w:rPr>
                <w:color w:val="auto"/>
              </w:rPr>
              <w:t xml:space="preserve"> # 953, La Unión.</w:t>
            </w:r>
            <w:r w:rsidR="001B0D82">
              <w:rPr>
                <w:color w:val="auto"/>
              </w:rPr>
              <w:t xml:space="preserve"> Administrativo de  Producción, en Sección  PLF. Administrativo de Fabrica área bodega de materiales y repuestos Planta.</w:t>
            </w:r>
          </w:p>
          <w:p w:rsidR="000C249E" w:rsidRPr="00F56B62" w:rsidRDefault="000C249E">
            <w:pPr>
              <w:rPr>
                <w:color w:val="auto"/>
              </w:rPr>
            </w:pPr>
          </w:p>
          <w:p w:rsidR="000C249E" w:rsidRPr="0015601E" w:rsidRDefault="001B0D82">
            <w:pPr>
              <w:pStyle w:val="Seccin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="00723363" w:rsidRPr="0015601E">
              <w:rPr>
                <w:color w:val="auto"/>
              </w:rPr>
              <w:t>alificaciones</w:t>
            </w:r>
          </w:p>
          <w:p w:rsidR="00A54CB4" w:rsidRPr="00A54CB4" w:rsidRDefault="00A54CB4">
            <w:pPr>
              <w:pStyle w:val="Listaconvietas"/>
              <w:numPr>
                <w:ilvl w:val="0"/>
                <w:numId w:val="1"/>
              </w:numPr>
              <w:rPr>
                <w:b/>
                <w:color w:val="auto"/>
              </w:rPr>
            </w:pPr>
            <w:r w:rsidRPr="00A54CB4">
              <w:rPr>
                <w:b/>
                <w:color w:val="auto"/>
              </w:rPr>
              <w:t xml:space="preserve">Técnico </w:t>
            </w:r>
            <w:r>
              <w:rPr>
                <w:b/>
                <w:color w:val="auto"/>
              </w:rPr>
              <w:t xml:space="preserve">Nivel superior </w:t>
            </w:r>
            <w:r w:rsidRPr="00A54CB4">
              <w:rPr>
                <w:b/>
                <w:color w:val="auto"/>
              </w:rPr>
              <w:t>en Mantenimiento Industrial.</w:t>
            </w:r>
            <w:r w:rsidR="000B188F">
              <w:rPr>
                <w:b/>
                <w:color w:val="auto"/>
              </w:rPr>
              <w:t>(titulado)</w:t>
            </w:r>
          </w:p>
          <w:p w:rsidR="00C15B79" w:rsidRPr="00F56B62" w:rsidRDefault="002F3DD5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 w:rsidRPr="00F56B62">
              <w:rPr>
                <w:color w:val="auto"/>
              </w:rPr>
              <w:t>Manejo de Programas de computacionales de Office</w:t>
            </w:r>
            <w:r w:rsidR="00FC5E7A">
              <w:rPr>
                <w:color w:val="auto"/>
              </w:rPr>
              <w:t>,</w:t>
            </w:r>
            <w:r w:rsidRPr="00F56B62">
              <w:rPr>
                <w:color w:val="auto"/>
              </w:rPr>
              <w:t xml:space="preserve"> Word, Excel, Power Point, etc.</w:t>
            </w:r>
          </w:p>
          <w:p w:rsidR="00844E0F" w:rsidRDefault="007E5729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Certificación</w:t>
            </w:r>
            <w:r w:rsidR="00844E0F" w:rsidRPr="00F56B62">
              <w:rPr>
                <w:color w:val="auto"/>
              </w:rPr>
              <w:t xml:space="preserve"> GMP, H</w:t>
            </w:r>
            <w:r w:rsidR="001D2DB9">
              <w:rPr>
                <w:color w:val="auto"/>
              </w:rPr>
              <w:t>A</w:t>
            </w:r>
            <w:r w:rsidR="00844E0F" w:rsidRPr="00F56B62">
              <w:rPr>
                <w:color w:val="auto"/>
              </w:rPr>
              <w:t xml:space="preserve">CCP, </w:t>
            </w:r>
            <w:r>
              <w:rPr>
                <w:color w:val="auto"/>
              </w:rPr>
              <w:t>impartidos</w:t>
            </w:r>
            <w:r w:rsidR="00844E0F" w:rsidRPr="00F56B62">
              <w:rPr>
                <w:color w:val="auto"/>
              </w:rPr>
              <w:t xml:space="preserve"> por </w:t>
            </w:r>
            <w:r w:rsidR="00844E0F" w:rsidRPr="00824447">
              <w:rPr>
                <w:b/>
                <w:color w:val="auto"/>
              </w:rPr>
              <w:t>Bureau Veritas</w:t>
            </w:r>
            <w:r w:rsidR="00844E0F" w:rsidRPr="00F56B62">
              <w:rPr>
                <w:color w:val="auto"/>
              </w:rPr>
              <w:t>.</w:t>
            </w:r>
          </w:p>
          <w:p w:rsidR="007E5729" w:rsidRDefault="007E5729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 xml:space="preserve">Curso primeros Auxilios </w:t>
            </w:r>
            <w:r w:rsidR="005C0E24">
              <w:rPr>
                <w:color w:val="auto"/>
              </w:rPr>
              <w:t xml:space="preserve">y </w:t>
            </w:r>
            <w:r w:rsidR="00AA50ED">
              <w:rPr>
                <w:color w:val="auto"/>
              </w:rPr>
              <w:t>Auto cuidado</w:t>
            </w:r>
            <w:r w:rsidR="005C0E2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5C0E24">
              <w:rPr>
                <w:color w:val="auto"/>
              </w:rPr>
              <w:t xml:space="preserve">impartidos </w:t>
            </w:r>
            <w:r>
              <w:rPr>
                <w:color w:val="auto"/>
              </w:rPr>
              <w:t>por ACHS.</w:t>
            </w:r>
          </w:p>
          <w:p w:rsidR="007E5729" w:rsidRPr="00F56B62" w:rsidRDefault="00F03A7D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 xml:space="preserve">Curso Calidad de la Leche impartido </w:t>
            </w:r>
            <w:r w:rsidR="007E5729">
              <w:rPr>
                <w:color w:val="auto"/>
              </w:rPr>
              <w:t xml:space="preserve"> por UACH.</w:t>
            </w:r>
          </w:p>
          <w:p w:rsidR="0071508E" w:rsidRDefault="00FC5E7A" w:rsidP="0071508E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 xml:space="preserve">Manejo y </w:t>
            </w:r>
            <w:r w:rsidR="0071508E" w:rsidRPr="00F56B62">
              <w:rPr>
                <w:color w:val="auto"/>
              </w:rPr>
              <w:t xml:space="preserve"> funcionamiento de sistema SAP</w:t>
            </w:r>
            <w:r w:rsidR="00F618A8">
              <w:rPr>
                <w:color w:val="auto"/>
              </w:rPr>
              <w:t xml:space="preserve"> (</w:t>
            </w:r>
            <w:r w:rsidR="00A54CB4">
              <w:rPr>
                <w:color w:val="auto"/>
              </w:rPr>
              <w:t>Nivel Usuario</w:t>
            </w:r>
            <w:r w:rsidR="007932A8">
              <w:rPr>
                <w:color w:val="auto"/>
              </w:rPr>
              <w:t>)</w:t>
            </w:r>
            <w:r w:rsidR="0071508E" w:rsidRPr="00F56B62">
              <w:rPr>
                <w:color w:val="auto"/>
              </w:rPr>
              <w:t>.</w:t>
            </w:r>
          </w:p>
          <w:p w:rsidR="00A54CB4" w:rsidRDefault="00A54CB4" w:rsidP="00F618A8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Recepción y control de repuestos de maquinarias y ferretería en general.</w:t>
            </w:r>
          </w:p>
          <w:p w:rsidR="00A54CB4" w:rsidRDefault="00A54CB4" w:rsidP="00F618A8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Control de inventario, existencia de ferretería y repuestos de maquinas según Stock disponible.</w:t>
            </w:r>
          </w:p>
          <w:p w:rsidR="005720DE" w:rsidRDefault="00A54CB4" w:rsidP="001B0D82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>Atención de público en general entrega y recepción de materiales.</w:t>
            </w:r>
          </w:p>
          <w:p w:rsidR="008C2AAD" w:rsidRDefault="008C2AAD" w:rsidP="008C2AAD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Licencia de conducir clase B y D</w:t>
            </w:r>
            <w:r w:rsidRPr="00F56B62">
              <w:rPr>
                <w:color w:val="auto"/>
              </w:rPr>
              <w:t>.</w:t>
            </w:r>
          </w:p>
          <w:p w:rsidR="008C2AAD" w:rsidRDefault="008C2AAD" w:rsidP="008C2AAD">
            <w:pPr>
              <w:pStyle w:val="Listaconvietas"/>
              <w:numPr>
                <w:ilvl w:val="0"/>
                <w:numId w:val="1"/>
              </w:numPr>
              <w:rPr>
                <w:color w:val="auto"/>
              </w:rPr>
            </w:pPr>
            <w:r>
              <w:rPr>
                <w:color w:val="auto"/>
              </w:rPr>
              <w:t xml:space="preserve">Licencia de conducir A2 y A4 en </w:t>
            </w:r>
            <w:r>
              <w:rPr>
                <w:color w:val="auto"/>
              </w:rPr>
              <w:t>trámite</w:t>
            </w:r>
            <w:bookmarkStart w:id="0" w:name="_GoBack"/>
            <w:bookmarkEnd w:id="0"/>
            <w:r>
              <w:rPr>
                <w:color w:val="auto"/>
              </w:rPr>
              <w:t>.</w:t>
            </w:r>
          </w:p>
          <w:p w:rsidR="008C2AAD" w:rsidRPr="001B0D82" w:rsidRDefault="008C2AAD" w:rsidP="008C2AAD">
            <w:pPr>
              <w:pStyle w:val="Listaconvietas"/>
              <w:numPr>
                <w:ilvl w:val="0"/>
                <w:numId w:val="0"/>
              </w:numPr>
              <w:ind w:left="360"/>
              <w:rPr>
                <w:color w:val="auto"/>
              </w:rPr>
            </w:pPr>
          </w:p>
          <w:p w:rsidR="00D32849" w:rsidRPr="003E212E" w:rsidRDefault="00D32849" w:rsidP="00D32849">
            <w:pPr>
              <w:pStyle w:val="Listaconvietas"/>
              <w:numPr>
                <w:ilvl w:val="0"/>
                <w:numId w:val="0"/>
              </w:numPr>
              <w:rPr>
                <w:b/>
                <w:color w:val="auto"/>
              </w:rPr>
            </w:pPr>
          </w:p>
          <w:p w:rsidR="00D32849" w:rsidRPr="003E212E" w:rsidRDefault="00A54CB4" w:rsidP="00D32849">
            <w:pPr>
              <w:pStyle w:val="Listaconvietas"/>
              <w:numPr>
                <w:ilvl w:val="0"/>
                <w:numId w:val="0"/>
              </w:numPr>
              <w:jc w:val="center"/>
              <w:rPr>
                <w:b/>
                <w:color w:val="auto"/>
              </w:rPr>
            </w:pPr>
            <w:r w:rsidRPr="003E212E">
              <w:rPr>
                <w:b/>
                <w:color w:val="auto"/>
              </w:rPr>
              <w:t>ESTEBAN ARIEL BURGOS CATALAN</w:t>
            </w:r>
          </w:p>
          <w:p w:rsidR="00D32849" w:rsidRPr="00F56B62" w:rsidRDefault="00D32849" w:rsidP="00655524">
            <w:pPr>
              <w:pStyle w:val="Listaconvietas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3E212E">
              <w:rPr>
                <w:b/>
                <w:color w:val="auto"/>
              </w:rPr>
              <w:t>C.I. 1</w:t>
            </w:r>
            <w:r w:rsidR="00A54CB4" w:rsidRPr="003E212E">
              <w:rPr>
                <w:b/>
                <w:color w:val="auto"/>
              </w:rPr>
              <w:t>4.369.577-8</w:t>
            </w:r>
          </w:p>
        </w:tc>
      </w:tr>
    </w:tbl>
    <w:tbl>
      <w:tblPr>
        <w:tblStyle w:val="Tablaconcuadrcula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0C249E">
        <w:trPr>
          <w:trHeight w:val="576"/>
          <w:jc w:val="center"/>
        </w:trPr>
        <w:tc>
          <w:tcPr>
            <w:tcW w:w="9576" w:type="dxa"/>
          </w:tcPr>
          <w:p w:rsidR="000C249E" w:rsidRDefault="000C249E"/>
        </w:tc>
      </w:tr>
    </w:tbl>
    <w:p w:rsidR="000C249E" w:rsidRPr="003977C5" w:rsidRDefault="000C249E">
      <w:pPr>
        <w:rPr>
          <w:sz w:val="2"/>
          <w:szCs w:val="2"/>
        </w:rPr>
      </w:pPr>
    </w:p>
    <w:sectPr w:rsidR="000C249E" w:rsidRPr="003977C5" w:rsidSect="000C249E">
      <w:headerReference w:type="even" r:id="rId13"/>
      <w:headerReference w:type="default" r:id="rId14"/>
      <w:footerReference w:type="even" r:id="rId15"/>
      <w:footerReference w:type="default" r:id="rId16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9B3" w:rsidRDefault="00CA79B3">
      <w:pPr>
        <w:spacing w:after="0" w:line="240" w:lineRule="auto"/>
      </w:pPr>
      <w:r>
        <w:separator/>
      </w:r>
    </w:p>
  </w:endnote>
  <w:endnote w:type="continuationSeparator" w:id="0">
    <w:p w:rsidR="00CA79B3" w:rsidRDefault="00CA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E" w:rsidRDefault="00723363">
    <w:pPr>
      <w:pStyle w:val="Piedepginaizquierdo"/>
    </w:pPr>
    <w:r>
      <w:rPr>
        <w:color w:val="9FB8CD" w:themeColor="accent2"/>
      </w:rPr>
      <w:sym w:font="Wingdings 3" w:char="F07D"/>
    </w:r>
    <w:r>
      <w:t xml:space="preserve"> Página </w:t>
    </w:r>
    <w:r w:rsidR="00E92262">
      <w:fldChar w:fldCharType="begin"/>
    </w:r>
    <w:r w:rsidR="00E92262">
      <w:instrText xml:space="preserve"> PAGE  \* Arabic  \* MERGEFORMAT </w:instrText>
    </w:r>
    <w:r w:rsidR="00E92262">
      <w:fldChar w:fldCharType="separate"/>
    </w:r>
    <w:r w:rsidR="008C2AAD">
      <w:rPr>
        <w:noProof/>
      </w:rPr>
      <w:t>2</w:t>
    </w:r>
    <w:r w:rsidR="00E92262">
      <w:rPr>
        <w:noProof/>
      </w:rPr>
      <w:fldChar w:fldCharType="end"/>
    </w:r>
    <w:r>
      <w:t xml:space="preserve"> | </w:t>
    </w:r>
    <w:sdt>
      <w:sdtPr>
        <w:id w:val="121446346"/>
        <w:placeholder>
          <w:docPart w:val="EBF38208DF734CED868AE4AF3C0F16DE"/>
        </w:placeholder>
        <w:showingPlcHdr/>
        <w:text/>
      </w:sdtPr>
      <w:sdtEndPr/>
      <w:sdtContent>
        <w:r>
          <w:t>[Escriba su número de teléfono]</w:t>
        </w:r>
      </w:sdtContent>
    </w:sdt>
  </w:p>
  <w:p w:rsidR="000C249E" w:rsidRDefault="000C24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E" w:rsidRDefault="00723363">
    <w:pPr>
      <w:pStyle w:val="Piedepginaderecho"/>
    </w:pPr>
    <w:r>
      <w:rPr>
        <w:color w:val="9FB8CD" w:themeColor="accent2"/>
      </w:rPr>
      <w:sym w:font="Wingdings 3" w:char="F07D"/>
    </w:r>
    <w:r>
      <w:t xml:space="preserve"> Página </w:t>
    </w:r>
    <w:r w:rsidR="00E92262">
      <w:fldChar w:fldCharType="begin"/>
    </w:r>
    <w:r w:rsidR="00E92262">
      <w:instrText xml:space="preserve"> PAGE  \* Arabic  \* MERGEFORMAT </w:instrText>
    </w:r>
    <w:r w:rsidR="00E92262">
      <w:fldChar w:fldCharType="separate"/>
    </w:r>
    <w:r>
      <w:rPr>
        <w:noProof/>
      </w:rPr>
      <w:t>3</w:t>
    </w:r>
    <w:r w:rsidR="00E92262">
      <w:rPr>
        <w:noProof/>
      </w:rPr>
      <w:fldChar w:fldCharType="end"/>
    </w:r>
    <w:r>
      <w:t xml:space="preserve"> | </w:t>
    </w:r>
    <w:sdt>
      <w:sdtPr>
        <w:id w:val="121446365"/>
        <w:placeholder>
          <w:docPart w:val="96F28DD4AA374670A7B039FBF7CB6FC6"/>
        </w:placeholder>
        <w:temporary/>
        <w:showingPlcHdr/>
        <w:text/>
      </w:sdtPr>
      <w:sdtEndPr/>
      <w:sdtContent>
        <w:r>
          <w:t>[Escriba su dirección de correo electrónico]</w:t>
        </w:r>
      </w:sdtContent>
    </w:sdt>
  </w:p>
  <w:p w:rsidR="000C249E" w:rsidRDefault="000C24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9B3" w:rsidRDefault="00CA79B3">
      <w:pPr>
        <w:spacing w:after="0" w:line="240" w:lineRule="auto"/>
      </w:pPr>
      <w:r>
        <w:separator/>
      </w:r>
    </w:p>
  </w:footnote>
  <w:footnote w:type="continuationSeparator" w:id="0">
    <w:p w:rsidR="00CA79B3" w:rsidRDefault="00CA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E" w:rsidRDefault="00723363">
    <w:pPr>
      <w:pStyle w:val="Encabezadoizquierdo"/>
      <w:jc w:val="righ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176770587"/>
        <w:placeholder>
          <w:docPart w:val="8CF51DD0CC9848A391877C84F765C78F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86885">
          <w:rPr>
            <w:lang w:val="es-ES_tradnl"/>
          </w:rPr>
          <w:t>ESTEBAN ARIEL BURGOS CATALAN</w:t>
        </w:r>
      </w:sdtContent>
    </w:sdt>
  </w:p>
  <w:p w:rsidR="000C249E" w:rsidRDefault="000C249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E" w:rsidRDefault="00723363">
    <w:pPr>
      <w:pStyle w:val="Encabezadoderecho"/>
      <w:jc w:val="left"/>
    </w:pPr>
    <w:r>
      <w:rPr>
        <w:color w:val="9FB8CD" w:themeColor="accent2"/>
      </w:rPr>
      <w:sym w:font="Wingdings 3" w:char="F07D"/>
    </w:r>
    <w:r>
      <w:t xml:space="preserve"> Currículo: </w:t>
    </w:r>
    <w:sdt>
      <w:sdtPr>
        <w:id w:val="176939009"/>
        <w:placeholder>
          <w:docPart w:val="C5C46F4859F14927B20A70B423BC894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86885">
          <w:rPr>
            <w:lang w:val="es-ES_tradnl"/>
          </w:rPr>
          <w:t>ESTEBAN ARIEL BURGOS CATALAN</w:t>
        </w:r>
      </w:sdtContent>
    </w:sdt>
  </w:p>
  <w:p w:rsidR="000C249E" w:rsidRDefault="000C24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A9B3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4B357386"/>
    <w:multiLevelType w:val="hybridMultilevel"/>
    <w:tmpl w:val="0B3C3722"/>
    <w:lvl w:ilvl="0" w:tplc="565A1110">
      <w:numFmt w:val="bullet"/>
      <w:lvlText w:val="-"/>
      <w:lvlJc w:val="left"/>
      <w:pPr>
        <w:ind w:left="720" w:hanging="360"/>
      </w:pPr>
      <w:rPr>
        <w:rFonts w:ascii="Bookman Old Style" w:eastAsiaTheme="majorEastAsia" w:hAnsi="Bookman Old Style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27"/>
    <w:rsid w:val="000156B1"/>
    <w:rsid w:val="00086885"/>
    <w:rsid w:val="000A0B8A"/>
    <w:rsid w:val="000A155A"/>
    <w:rsid w:val="000B188F"/>
    <w:rsid w:val="000C249E"/>
    <w:rsid w:val="000C3F55"/>
    <w:rsid w:val="000C5BB6"/>
    <w:rsid w:val="00122684"/>
    <w:rsid w:val="00133D09"/>
    <w:rsid w:val="001462E8"/>
    <w:rsid w:val="0015601E"/>
    <w:rsid w:val="001A39F8"/>
    <w:rsid w:val="001B0D82"/>
    <w:rsid w:val="001D2DB9"/>
    <w:rsid w:val="00206EBD"/>
    <w:rsid w:val="00241E89"/>
    <w:rsid w:val="002A4F79"/>
    <w:rsid w:val="002D7980"/>
    <w:rsid w:val="002F3DD5"/>
    <w:rsid w:val="0030097B"/>
    <w:rsid w:val="00317164"/>
    <w:rsid w:val="00326DEC"/>
    <w:rsid w:val="00330221"/>
    <w:rsid w:val="003977C5"/>
    <w:rsid w:val="003A0C54"/>
    <w:rsid w:val="003D1790"/>
    <w:rsid w:val="003E212E"/>
    <w:rsid w:val="00402881"/>
    <w:rsid w:val="0042109D"/>
    <w:rsid w:val="00433BC3"/>
    <w:rsid w:val="004906CB"/>
    <w:rsid w:val="004D4A0B"/>
    <w:rsid w:val="004F0602"/>
    <w:rsid w:val="004F5BB2"/>
    <w:rsid w:val="0050227F"/>
    <w:rsid w:val="005025A7"/>
    <w:rsid w:val="00520BB7"/>
    <w:rsid w:val="005450BF"/>
    <w:rsid w:val="005639A6"/>
    <w:rsid w:val="00571A79"/>
    <w:rsid w:val="005720DE"/>
    <w:rsid w:val="005A34C0"/>
    <w:rsid w:val="005A4278"/>
    <w:rsid w:val="005B45AF"/>
    <w:rsid w:val="005C0E24"/>
    <w:rsid w:val="005F44A6"/>
    <w:rsid w:val="00620E5A"/>
    <w:rsid w:val="00625D81"/>
    <w:rsid w:val="00645AA2"/>
    <w:rsid w:val="00655524"/>
    <w:rsid w:val="006C3C23"/>
    <w:rsid w:val="006D5156"/>
    <w:rsid w:val="0071508E"/>
    <w:rsid w:val="00723363"/>
    <w:rsid w:val="00745583"/>
    <w:rsid w:val="007932A8"/>
    <w:rsid w:val="007E5729"/>
    <w:rsid w:val="007F7DAD"/>
    <w:rsid w:val="0080493B"/>
    <w:rsid w:val="008061F4"/>
    <w:rsid w:val="00824447"/>
    <w:rsid w:val="00833160"/>
    <w:rsid w:val="00844E0F"/>
    <w:rsid w:val="00865EA5"/>
    <w:rsid w:val="00871693"/>
    <w:rsid w:val="0087425E"/>
    <w:rsid w:val="008A17ED"/>
    <w:rsid w:val="008C2AAD"/>
    <w:rsid w:val="008E2E20"/>
    <w:rsid w:val="008E4B26"/>
    <w:rsid w:val="00911905"/>
    <w:rsid w:val="00943FFC"/>
    <w:rsid w:val="009B2D47"/>
    <w:rsid w:val="009C21FA"/>
    <w:rsid w:val="009C63CB"/>
    <w:rsid w:val="00A20ED7"/>
    <w:rsid w:val="00A428EB"/>
    <w:rsid w:val="00A51005"/>
    <w:rsid w:val="00A54CB4"/>
    <w:rsid w:val="00A55C9C"/>
    <w:rsid w:val="00A76014"/>
    <w:rsid w:val="00A939F1"/>
    <w:rsid w:val="00AA2F0F"/>
    <w:rsid w:val="00AA50ED"/>
    <w:rsid w:val="00AE6215"/>
    <w:rsid w:val="00B86936"/>
    <w:rsid w:val="00BB025E"/>
    <w:rsid w:val="00BB77E7"/>
    <w:rsid w:val="00BC17F0"/>
    <w:rsid w:val="00BD4A21"/>
    <w:rsid w:val="00BF41DF"/>
    <w:rsid w:val="00C15B79"/>
    <w:rsid w:val="00C268CB"/>
    <w:rsid w:val="00C26EE8"/>
    <w:rsid w:val="00C30D16"/>
    <w:rsid w:val="00C9144E"/>
    <w:rsid w:val="00CA5A31"/>
    <w:rsid w:val="00CA79B3"/>
    <w:rsid w:val="00CC1021"/>
    <w:rsid w:val="00D32849"/>
    <w:rsid w:val="00D9454F"/>
    <w:rsid w:val="00D947E2"/>
    <w:rsid w:val="00E10A08"/>
    <w:rsid w:val="00E157C2"/>
    <w:rsid w:val="00E32492"/>
    <w:rsid w:val="00E33520"/>
    <w:rsid w:val="00E7733A"/>
    <w:rsid w:val="00E82D8E"/>
    <w:rsid w:val="00E92262"/>
    <w:rsid w:val="00EA050D"/>
    <w:rsid w:val="00F01520"/>
    <w:rsid w:val="00F03A7D"/>
    <w:rsid w:val="00F17DAE"/>
    <w:rsid w:val="00F27130"/>
    <w:rsid w:val="00F37527"/>
    <w:rsid w:val="00F567E4"/>
    <w:rsid w:val="00F56B62"/>
    <w:rsid w:val="00F618A8"/>
    <w:rsid w:val="00FA08F3"/>
    <w:rsid w:val="00FC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9E"/>
    <w:rPr>
      <w:rFonts w:eastAsiaTheme="minorEastAsia" w:cstheme="minorBidi"/>
      <w:color w:val="000000" w:themeColor="text1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C249E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49E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9E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49E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49E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49E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49E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49E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49E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C249E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9E"/>
    <w:rPr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49E"/>
    <w:rPr>
      <w:color w:val="000000" w:themeColor="text1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49E"/>
    <w:rPr>
      <w:rFonts w:eastAsiaTheme="minorEastAsia" w:hAnsi="Tahoma" w:cstheme="minorBidi"/>
      <w:color w:val="000000" w:themeColor="text1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C249E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C249E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0C249E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C249E"/>
    <w:rPr>
      <w:i/>
      <w:iCs/>
      <w:color w:val="7F7F7F" w:themeColor="background1" w:themeShade="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9E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C249E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C249E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C249E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rsid w:val="000C249E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C249E"/>
    <w:rPr>
      <w:rFonts w:eastAsiaTheme="minorEastAsia" w:cstheme="minorBidi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C249E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C249E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9E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9E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9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9E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9E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9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9E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C249E"/>
    <w:rPr>
      <w:b/>
      <w:bCs/>
      <w:i/>
      <w:iCs/>
      <w:color w:val="BAC737" w:themeColor="accent3" w:themeShade="BF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0C249E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9E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C249E"/>
    <w:rPr>
      <w:b/>
      <w:bCs/>
      <w:color w:val="525A7D" w:themeColor="accent1" w:themeShade="BF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0C249E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0C249E"/>
    <w:rPr>
      <w:i/>
      <w:iCs/>
      <w:color w:val="737373" w:themeColor="text1" w:themeTint="8C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0C249E"/>
    <w:rPr>
      <w:color w:val="737373" w:themeColor="text1" w:themeTint="8C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0C249E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C249E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C249E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C249E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C249E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C249E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C249E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C249E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0C249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C249E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C249E"/>
    <w:rPr>
      <w:b w:val="0"/>
      <w:color w:val="727CA3" w:themeColor="accent1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C249E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C249E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Primerapginadeencabezado">
    <w:name w:val="Primera página de encabezado"/>
    <w:basedOn w:val="Encabezado"/>
    <w:qFormat/>
    <w:rsid w:val="000C249E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C249E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0C249E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0C249E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Encabezadoderecho">
    <w:name w:val="Encabezado derech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0C249E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Nombredeldestinatario">
    <w:name w:val="Nombre del destinatario"/>
    <w:basedOn w:val="Sinespaciado"/>
    <w:uiPriority w:val="1"/>
    <w:qFormat/>
    <w:rsid w:val="000C249E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9E"/>
    <w:rPr>
      <w:rFonts w:eastAsiaTheme="minorEastAsia" w:cstheme="minorBidi"/>
      <w:color w:val="000000" w:themeColor="text1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C249E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49E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9E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49E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49E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49E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49E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49E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49E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C249E"/>
    <w:pPr>
      <w:spacing w:after="0" w:line="240" w:lineRule="auto"/>
    </w:pPr>
    <w:rPr>
      <w:rFonts w:eastAsiaTheme="minorEastAsia" w:cstheme="minorBid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9E"/>
    <w:rPr>
      <w:color w:val="000000" w:themeColor="text1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49E"/>
    <w:rPr>
      <w:color w:val="000000" w:themeColor="text1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49E"/>
    <w:rPr>
      <w:rFonts w:eastAsiaTheme="minorEastAsia" w:hAnsi="Tahoma" w:cstheme="minorBidi"/>
      <w:color w:val="000000" w:themeColor="text1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C249E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C249E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0C249E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C249E"/>
    <w:rPr>
      <w:i/>
      <w:iCs/>
      <w:color w:val="7F7F7F" w:themeColor="background1" w:themeShade="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9E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C249E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C249E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C249E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rsid w:val="000C249E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C249E"/>
    <w:rPr>
      <w:rFonts w:eastAsiaTheme="minorEastAsia" w:cstheme="minorBidi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C249E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C249E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9E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9E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9E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9E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9E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9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9E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C249E"/>
    <w:rPr>
      <w:b/>
      <w:bCs/>
      <w:i/>
      <w:iCs/>
      <w:color w:val="BAC737" w:themeColor="accent3" w:themeShade="BF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0C249E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9E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C249E"/>
    <w:rPr>
      <w:b/>
      <w:bCs/>
      <w:color w:val="525A7D" w:themeColor="accent1" w:themeShade="BF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uiPriority w:val="22"/>
    <w:qFormat/>
    <w:rsid w:val="000C249E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0C249E"/>
    <w:rPr>
      <w:i/>
      <w:iCs/>
      <w:color w:val="737373" w:themeColor="text1" w:themeTint="8C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0C249E"/>
    <w:rPr>
      <w:color w:val="737373" w:themeColor="text1" w:themeTint="8C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0C249E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C249E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C249E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C249E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C249E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C249E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C249E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C249E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0C249E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C249E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C249E"/>
    <w:rPr>
      <w:b w:val="0"/>
      <w:color w:val="727CA3" w:themeColor="accent1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C249E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C249E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Primerapginadeencabezado">
    <w:name w:val="Primera página de encabezado"/>
    <w:basedOn w:val="Encabezado"/>
    <w:qFormat/>
    <w:rsid w:val="000C249E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C249E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0C249E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0C249E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Encabezadoderecho">
    <w:name w:val="Encabezado derech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0C249E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Nombredeldestinatario">
    <w:name w:val="Nombre del destinatario"/>
    <w:basedOn w:val="Sinespaciado"/>
    <w:uiPriority w:val="1"/>
    <w:qFormat/>
    <w:rsid w:val="000C249E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0B4F1A39534AA6AC5BF194ED8F9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CBEFC-660F-4F23-923E-3DCFD3CEC6F2}"/>
      </w:docPartPr>
      <w:docPartBody>
        <w:p w:rsidR="00B343B6" w:rsidRDefault="0049431D">
          <w:pPr>
            <w:pStyle w:val="F70B4F1A39534AA6AC5BF194ED8F9CB0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8CF51DD0CC9848A391877C84F765C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AC4EE-30C9-44A4-9276-C3DFF57B0115}"/>
      </w:docPartPr>
      <w:docPartBody>
        <w:p w:rsidR="00B343B6" w:rsidRDefault="0049431D">
          <w:pPr>
            <w:pStyle w:val="8CF51DD0CC9848A391877C84F765C78F"/>
          </w:pPr>
          <w:r>
            <w:rPr>
              <w:lang w:val="es-ES"/>
            </w:rPr>
            <w:t>[Escriba el nombre del autor]</w:t>
          </w:r>
        </w:p>
      </w:docPartBody>
    </w:docPart>
    <w:docPart>
      <w:docPartPr>
        <w:name w:val="C5C46F4859F14927B20A70B423BC8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6170-60AF-402B-B82D-2FDC299A27A9}"/>
      </w:docPartPr>
      <w:docPartBody>
        <w:p w:rsidR="00B343B6" w:rsidRDefault="0049431D">
          <w:pPr>
            <w:pStyle w:val="C5C46F4859F14927B20A70B423BC894C"/>
          </w:pPr>
          <w:r>
            <w:rPr>
              <w:lang w:val="es-ES"/>
            </w:rPr>
            <w:t>[Escriba el nombre del autor]</w:t>
          </w:r>
        </w:p>
      </w:docPartBody>
    </w:docPart>
    <w:docPart>
      <w:docPartPr>
        <w:name w:val="EBF38208DF734CED868AE4AF3C0F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800D-DBD5-4FD3-911D-D8FB0C0F8195}"/>
      </w:docPartPr>
      <w:docPartBody>
        <w:p w:rsidR="00B343B6" w:rsidRDefault="0049431D">
          <w:pPr>
            <w:pStyle w:val="EBF38208DF734CED868AE4AF3C0F16DE"/>
          </w:pPr>
          <w:r>
            <w:rPr>
              <w:lang w:val="es-ES"/>
            </w:rPr>
            <w:t>[Escriba su número de teléfono]</w:t>
          </w:r>
        </w:p>
      </w:docPartBody>
    </w:docPart>
    <w:docPart>
      <w:docPartPr>
        <w:name w:val="96F28DD4AA374670A7B039FBF7CB6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246D7-F4C2-4CA9-8A6F-84BCCE1B313F}"/>
      </w:docPartPr>
      <w:docPartBody>
        <w:p w:rsidR="00B343B6" w:rsidRDefault="0049431D">
          <w:pPr>
            <w:pStyle w:val="96F28DD4AA374670A7B039FBF7CB6FC6"/>
          </w:pPr>
          <w:r>
            <w:rPr>
              <w:lang w:val="es-ES"/>
            </w:rPr>
            <w:t>[Escriba su dirección de correo electrónico]</w:t>
          </w:r>
        </w:p>
      </w:docPartBody>
    </w:docPart>
    <w:docPart>
      <w:docPartPr>
        <w:name w:val="545EAF34473E407A8FFAD46225996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80E2-AB0E-45BE-A062-20A6142029F1}"/>
      </w:docPartPr>
      <w:docPartBody>
        <w:p w:rsidR="003D59B7" w:rsidRDefault="00B343B6" w:rsidP="00B343B6">
          <w:pPr>
            <w:pStyle w:val="545EAF34473E407A8FFAD46225996C96"/>
          </w:pPr>
          <w:r>
            <w:rPr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9431D"/>
    <w:rsid w:val="001E533A"/>
    <w:rsid w:val="003D59B7"/>
    <w:rsid w:val="0049431D"/>
    <w:rsid w:val="004E345D"/>
    <w:rsid w:val="00530C81"/>
    <w:rsid w:val="005345A4"/>
    <w:rsid w:val="006E763B"/>
    <w:rsid w:val="006F43C1"/>
    <w:rsid w:val="00725901"/>
    <w:rsid w:val="007B511D"/>
    <w:rsid w:val="00806E35"/>
    <w:rsid w:val="00844FA7"/>
    <w:rsid w:val="008A0322"/>
    <w:rsid w:val="008F5ED8"/>
    <w:rsid w:val="00900964"/>
    <w:rsid w:val="00AD5BFD"/>
    <w:rsid w:val="00B343B6"/>
    <w:rsid w:val="00B34576"/>
    <w:rsid w:val="00B80E66"/>
    <w:rsid w:val="00CF356C"/>
    <w:rsid w:val="00DB09B0"/>
    <w:rsid w:val="00F6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B343B6"/>
    <w:rPr>
      <w:rFonts w:eastAsiaTheme="minorEastAsia" w:cstheme="minorBidi"/>
      <w:bCs w:val="0"/>
      <w:iCs w:val="0"/>
      <w:color w:val="808080"/>
      <w:szCs w:val="20"/>
      <w:lang w:val="es-ES"/>
    </w:rPr>
  </w:style>
  <w:style w:type="paragraph" w:customStyle="1" w:styleId="F70B4F1A39534AA6AC5BF194ED8F9CB0">
    <w:name w:val="F70B4F1A39534AA6AC5BF194ED8F9CB0"/>
    <w:rsid w:val="00B343B6"/>
  </w:style>
  <w:style w:type="paragraph" w:customStyle="1" w:styleId="0FDEDAE7C2F1480E9E9FBEBADE41AB10">
    <w:name w:val="0FDEDAE7C2F1480E9E9FBEBADE41AB10"/>
    <w:rsid w:val="00B343B6"/>
  </w:style>
  <w:style w:type="paragraph" w:customStyle="1" w:styleId="6BC455D9FBCA47A3A6CE1FD6C0476AA7">
    <w:name w:val="6BC455D9FBCA47A3A6CE1FD6C0476AA7"/>
    <w:rsid w:val="00B343B6"/>
  </w:style>
  <w:style w:type="paragraph" w:customStyle="1" w:styleId="1ABE6680900344569DF772C4C9134AF2">
    <w:name w:val="1ABE6680900344569DF772C4C9134AF2"/>
    <w:rsid w:val="00B343B6"/>
  </w:style>
  <w:style w:type="paragraph" w:customStyle="1" w:styleId="3E41705C6BD8477599EE27532001B6E9">
    <w:name w:val="3E41705C6BD8477599EE27532001B6E9"/>
    <w:rsid w:val="00B343B6"/>
  </w:style>
  <w:style w:type="paragraph" w:customStyle="1" w:styleId="48B4D15ACD9140BB89E0931228D4B599">
    <w:name w:val="48B4D15ACD9140BB89E0931228D4B599"/>
    <w:rsid w:val="00B343B6"/>
  </w:style>
  <w:style w:type="paragraph" w:customStyle="1" w:styleId="5819CB157EBE411E8C26E11938E2B662">
    <w:name w:val="5819CB157EBE411E8C26E11938E2B662"/>
    <w:rsid w:val="00B343B6"/>
  </w:style>
  <w:style w:type="paragraph" w:customStyle="1" w:styleId="8E7D85DD4D8645FC89EAF661094C6107">
    <w:name w:val="8E7D85DD4D8645FC89EAF661094C6107"/>
    <w:rsid w:val="00B343B6"/>
  </w:style>
  <w:style w:type="paragraph" w:customStyle="1" w:styleId="0D2E61684A4545FA84383E2253999E36">
    <w:name w:val="0D2E61684A4545FA84383E2253999E36"/>
    <w:rsid w:val="00B343B6"/>
  </w:style>
  <w:style w:type="paragraph" w:customStyle="1" w:styleId="8A9F93AC247546E9AB164F8D59D2CECF">
    <w:name w:val="8A9F93AC247546E9AB164F8D59D2CECF"/>
    <w:rsid w:val="00B343B6"/>
  </w:style>
  <w:style w:type="paragraph" w:customStyle="1" w:styleId="Subseccin">
    <w:name w:val="Subsección"/>
    <w:basedOn w:val="Normal"/>
    <w:link w:val="Carcterdesubseccin"/>
    <w:uiPriority w:val="3"/>
    <w:qFormat/>
    <w:rsid w:val="00B343B6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 w:eastAsia="en-U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B343B6"/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 w:eastAsia="en-US"/>
    </w:rPr>
  </w:style>
  <w:style w:type="paragraph" w:customStyle="1" w:styleId="6204BAFB3D34400298BA8ECE3AE46C91">
    <w:name w:val="6204BAFB3D34400298BA8ECE3AE46C91"/>
    <w:rsid w:val="00B343B6"/>
  </w:style>
  <w:style w:type="paragraph" w:customStyle="1" w:styleId="2D1EEACB1DE3482F9E0E652C01F5A0A5">
    <w:name w:val="2D1EEACB1DE3482F9E0E652C01F5A0A5"/>
    <w:rsid w:val="00B343B6"/>
  </w:style>
  <w:style w:type="paragraph" w:customStyle="1" w:styleId="6A3E0654D3954D63BFF33A5718DABD56">
    <w:name w:val="6A3E0654D3954D63BFF33A5718DABD56"/>
    <w:rsid w:val="00B343B6"/>
  </w:style>
  <w:style w:type="paragraph" w:customStyle="1" w:styleId="8A06768062764395A9283BF7FF0DE8BB">
    <w:name w:val="8A06768062764395A9283BF7FF0DE8BB"/>
    <w:rsid w:val="00B343B6"/>
  </w:style>
  <w:style w:type="paragraph" w:customStyle="1" w:styleId="D27F0BCB72984F6EBD94088F6203E529">
    <w:name w:val="D27F0BCB72984F6EBD94088F6203E529"/>
    <w:rsid w:val="00B343B6"/>
  </w:style>
  <w:style w:type="paragraph" w:customStyle="1" w:styleId="8343C419672547A8B15F726C6D398483">
    <w:name w:val="8343C419672547A8B15F726C6D398483"/>
    <w:rsid w:val="00B343B6"/>
  </w:style>
  <w:style w:type="paragraph" w:customStyle="1" w:styleId="6DAA738FED9A427DB9220A2CE51AF1F7">
    <w:name w:val="6DAA738FED9A427DB9220A2CE51AF1F7"/>
    <w:rsid w:val="00B343B6"/>
  </w:style>
  <w:style w:type="paragraph" w:customStyle="1" w:styleId="8CF51DD0CC9848A391877C84F765C78F">
    <w:name w:val="8CF51DD0CC9848A391877C84F765C78F"/>
    <w:rsid w:val="00B343B6"/>
  </w:style>
  <w:style w:type="paragraph" w:customStyle="1" w:styleId="C5C46F4859F14927B20A70B423BC894C">
    <w:name w:val="C5C46F4859F14927B20A70B423BC894C"/>
    <w:rsid w:val="00B343B6"/>
  </w:style>
  <w:style w:type="paragraph" w:customStyle="1" w:styleId="EBF38208DF734CED868AE4AF3C0F16DE">
    <w:name w:val="EBF38208DF734CED868AE4AF3C0F16DE"/>
    <w:rsid w:val="00B343B6"/>
  </w:style>
  <w:style w:type="paragraph" w:customStyle="1" w:styleId="96F28DD4AA374670A7B039FBF7CB6FC6">
    <w:name w:val="96F28DD4AA374670A7B039FBF7CB6FC6"/>
    <w:rsid w:val="00B343B6"/>
  </w:style>
  <w:style w:type="paragraph" w:customStyle="1" w:styleId="545EAF34473E407A8FFAD46225996C96">
    <w:name w:val="545EAF34473E407A8FFAD46225996C96"/>
    <w:rsid w:val="00B343B6"/>
  </w:style>
  <w:style w:type="paragraph" w:customStyle="1" w:styleId="428BB9B3FAF94A59AD40841D26F37F90">
    <w:name w:val="428BB9B3FAF94A59AD40841D26F37F90"/>
    <w:rsid w:val="00B343B6"/>
  </w:style>
  <w:style w:type="paragraph" w:customStyle="1" w:styleId="589D7D5DC6044D6781112CCB37D4E8E1">
    <w:name w:val="589D7D5DC6044D6781112CCB37D4E8E1"/>
    <w:rsid w:val="00B343B6"/>
  </w:style>
  <w:style w:type="paragraph" w:customStyle="1" w:styleId="D425F0C9DA3143C59FD9E28E9A0B923A">
    <w:name w:val="D425F0C9DA3143C59FD9E28E9A0B923A"/>
    <w:rsid w:val="00B343B6"/>
  </w:style>
  <w:style w:type="paragraph" w:customStyle="1" w:styleId="EE14A0F33FB14478B09948E31FF5371A">
    <w:name w:val="EE14A0F33FB14478B09948E31FF5371A"/>
    <w:rsid w:val="00B343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6F24D-65EB-4ADF-AFA8-3A8B8F8D7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05FFC3B8-D55F-4FCC-80BE-BACD61E9C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748BA-747E-4980-8C55-73B4C6E4850E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5.xml><?xml version="1.0" encoding="utf-8"?>
<ds:datastoreItem xmlns:ds="http://schemas.openxmlformats.org/officeDocument/2006/customXml" ds:itemID="{F2378672-B2EF-419A-AD42-693D587D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7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ARIEL BURGOS CATALAN</dc:creator>
  <cp:lastModifiedBy>WinuE</cp:lastModifiedBy>
  <cp:revision>4</cp:revision>
  <cp:lastPrinted>2013-07-29T13:08:00Z</cp:lastPrinted>
  <dcterms:created xsi:type="dcterms:W3CDTF">2013-07-05T13:04:00Z</dcterms:created>
  <dcterms:modified xsi:type="dcterms:W3CDTF">2013-07-29T13:09:00Z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