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4A3" w:rsidRPr="00433E10" w:rsidRDefault="00EA6ADA">
      <w:pPr>
        <w:jc w:val="center"/>
        <w:rPr>
          <w:lang w:val="es-CL"/>
        </w:rPr>
      </w:pPr>
      <w:r w:rsidRPr="00433E10">
        <w:rPr>
          <w:b/>
          <w:sz w:val="28"/>
          <w:lang w:val="es-CL"/>
        </w:rPr>
        <w:t>CÉSAR ANTONIO GONZÁLEZ BELTRÁN</w:t>
      </w:r>
    </w:p>
    <w:p w:rsidR="003954A3" w:rsidRPr="00433E10" w:rsidRDefault="00EA6ADA">
      <w:pPr>
        <w:rPr>
          <w:lang w:val="es-CL"/>
        </w:rPr>
      </w:pPr>
      <w:r w:rsidRPr="00433E10">
        <w:rPr>
          <w:lang w:val="es-CL"/>
        </w:rPr>
        <w:t>📍 Santiago, Chile | 📞 +56 9 8745 1543 | 📧 cesar.gonzalezb97@gmail.com</w:t>
      </w:r>
    </w:p>
    <w:p w:rsidR="003954A3" w:rsidRPr="00433E10" w:rsidRDefault="00EA6ADA">
      <w:pPr>
        <w:rPr>
          <w:lang w:val="es-CL"/>
        </w:rPr>
      </w:pPr>
      <w:r w:rsidRPr="00433E10">
        <w:rPr>
          <w:lang w:val="es-CL"/>
        </w:rPr>
        <w:t>🔗 https://www.linkedin.com/in/cesar-gonzalez-beltran/ | 🗓 Nacido: 27-03-1997 | RUT: 19.646.642-8</w:t>
      </w:r>
    </w:p>
    <w:p w:rsidR="003954A3" w:rsidRPr="00433E10" w:rsidRDefault="00EA6ADA">
      <w:pPr>
        <w:rPr>
          <w:lang w:val="es-CL"/>
        </w:rPr>
      </w:pPr>
      <w:r w:rsidRPr="00433E10">
        <w:rPr>
          <w:lang w:val="es-CL"/>
        </w:rPr>
        <w:t>💼 Busco desarrollarme como Geólogo de Modelamiento 3D en minería o como Hidrogeólogo Junior, aplicando mi experiencia en software Leapfrog Geo y mapeo geológico en terreno.</w:t>
      </w:r>
      <w:r w:rsidR="00433E10" w:rsidRPr="00433E10">
        <w:rPr>
          <w:lang w:val="es-CL"/>
        </w:rPr>
        <w:t xml:space="preserve"> </w:t>
      </w:r>
      <w:r w:rsidR="00433E10" w:rsidRPr="00433E10">
        <w:rPr>
          <w:b/>
          <w:lang w:val="es-CL"/>
        </w:rPr>
        <w:t xml:space="preserve">Por favor comunicarse por correo o llamada/mensaje </w:t>
      </w:r>
      <w:r w:rsidR="00916B07" w:rsidRPr="00433E10">
        <w:rPr>
          <w:b/>
          <w:lang w:val="es-CL"/>
        </w:rPr>
        <w:t>WhatsApp</w:t>
      </w:r>
      <w:r w:rsidR="00433E10" w:rsidRPr="00433E10">
        <w:rPr>
          <w:b/>
          <w:lang w:val="es-CL"/>
        </w:rPr>
        <w:t xml:space="preserve"> debido a poca señal en la semana.</w:t>
      </w:r>
    </w:p>
    <w:p w:rsidR="003954A3" w:rsidRPr="00433E10" w:rsidRDefault="00EA6ADA">
      <w:pPr>
        <w:pStyle w:val="Ttulo2"/>
        <w:rPr>
          <w:lang w:val="es-CL"/>
        </w:rPr>
      </w:pPr>
      <w:r w:rsidRPr="00433E10">
        <w:rPr>
          <w:lang w:val="es-CL"/>
        </w:rPr>
        <w:t>🌍 PERFIL PROFESIONAL</w:t>
      </w:r>
    </w:p>
    <w:p w:rsidR="003954A3" w:rsidRPr="00433E10" w:rsidRDefault="00EA6ADA">
      <w:pPr>
        <w:rPr>
          <w:lang w:val="es-CL"/>
        </w:rPr>
      </w:pPr>
      <w:r w:rsidRPr="00433E10">
        <w:rPr>
          <w:lang w:val="es-CL"/>
        </w:rPr>
        <w:t>Geólogo titulado, apasionado por la geología de exploración, producción y modelamiento geológico en minería, con sólida experiencia en el uso del software Leapfrog Geo. Destaco por mi responsabilidad, proactividad y habilidades para el trabajo en equipo, con un excelente manejo del inglés.</w:t>
      </w:r>
    </w:p>
    <w:p w:rsidR="003954A3" w:rsidRPr="00433E10" w:rsidRDefault="00EA6ADA">
      <w:pPr>
        <w:pStyle w:val="Ttulo2"/>
        <w:rPr>
          <w:lang w:val="es-CL"/>
        </w:rPr>
      </w:pPr>
      <w:r w:rsidRPr="00433E10">
        <w:rPr>
          <w:lang w:val="es-CL"/>
        </w:rPr>
        <w:t>🧠 HABILIDADES TÉCNICAS</w:t>
      </w:r>
    </w:p>
    <w:p w:rsidR="003954A3" w:rsidRPr="00433E10" w:rsidRDefault="00EA6ADA">
      <w:pPr>
        <w:rPr>
          <w:lang w:val="es-CL"/>
        </w:rPr>
      </w:pPr>
      <w:r w:rsidRPr="00433E10">
        <w:rPr>
          <w:lang w:val="es-CL"/>
        </w:rPr>
        <w:t>- Modelamiento geológico de vetas y litologías con Leapfrog Geo</w:t>
      </w:r>
      <w:r w:rsidRPr="00433E10">
        <w:rPr>
          <w:lang w:val="es-CL"/>
        </w:rPr>
        <w:br/>
        <w:t xml:space="preserve">- </w:t>
      </w:r>
      <w:r w:rsidR="00433E10" w:rsidRPr="00433E10">
        <w:rPr>
          <w:lang w:val="es-CL"/>
        </w:rPr>
        <w:t>Estimación</w:t>
      </w:r>
      <w:r w:rsidR="00594D86" w:rsidRPr="00433E10">
        <w:rPr>
          <w:lang w:val="es-CL"/>
        </w:rPr>
        <w:t xml:space="preserve"> de recursos mediante modelo de bloques en Leapfrog Edge</w:t>
      </w:r>
      <w:r w:rsidRPr="00433E10">
        <w:rPr>
          <w:lang w:val="es-CL"/>
        </w:rPr>
        <w:br/>
        <w:t>- Mapeo geológico en terreno (alteraciones, litologías, estructuras)</w:t>
      </w:r>
      <w:r w:rsidRPr="00433E10">
        <w:rPr>
          <w:lang w:val="es-CL"/>
        </w:rPr>
        <w:br/>
        <w:t>- Análisis e interpretación de sondajes</w:t>
      </w:r>
      <w:r w:rsidRPr="00433E10">
        <w:rPr>
          <w:lang w:val="es-CL"/>
        </w:rPr>
        <w:br/>
        <w:t>- Conocimientos en hidrogeología: flujo subterráneo, recarga, pozos y modelos conceptuales</w:t>
      </w:r>
      <w:r w:rsidR="00594D86" w:rsidRPr="00433E10">
        <w:rPr>
          <w:lang w:val="es-CL"/>
        </w:rPr>
        <w:t>; Modelamiento con Modflow</w:t>
      </w:r>
    </w:p>
    <w:p w:rsidR="003954A3" w:rsidRPr="00433E10" w:rsidRDefault="00EA6ADA">
      <w:pPr>
        <w:pStyle w:val="Ttulo2"/>
        <w:rPr>
          <w:lang w:val="es-CL"/>
        </w:rPr>
      </w:pPr>
      <w:r w:rsidRPr="00433E10">
        <w:rPr>
          <w:lang w:val="es-CL"/>
        </w:rPr>
        <w:t>💼 EXPERIENCIA PROFESIONAL</w:t>
      </w:r>
    </w:p>
    <w:p w:rsidR="003954A3" w:rsidRPr="00433E10" w:rsidRDefault="00EA6ADA">
      <w:pPr>
        <w:pStyle w:val="Listaconvietas"/>
        <w:rPr>
          <w:lang w:val="es-CL"/>
        </w:rPr>
      </w:pPr>
      <w:r w:rsidRPr="00433E10">
        <w:rPr>
          <w:lang w:val="es-CL"/>
        </w:rPr>
        <w:t>**Pampa Camarones SPA** – Geólogo Junior / Modelamiento / Producción (04/2023 – Actualidad, Arica, Chile)</w:t>
      </w:r>
    </w:p>
    <w:p w:rsidR="003954A3" w:rsidRPr="00433E10" w:rsidRDefault="00EA6ADA">
      <w:pPr>
        <w:rPr>
          <w:lang w:val="es-CL"/>
        </w:rPr>
      </w:pPr>
      <w:r w:rsidRPr="00433E10">
        <w:rPr>
          <w:lang w:val="es-CL"/>
        </w:rPr>
        <w:t>- Modelamiento geológico de vetas y litologías en Leapfrog Geo</w:t>
      </w:r>
      <w:r w:rsidRPr="00433E10">
        <w:rPr>
          <w:lang w:val="es-CL"/>
        </w:rPr>
        <w:br/>
        <w:t>- Control y gestión de base de datos</w:t>
      </w:r>
      <w:r w:rsidRPr="00433E10">
        <w:rPr>
          <w:lang w:val="es-CL"/>
        </w:rPr>
        <w:br/>
        <w:t>- Supervisión de muestreo en mina subterránea</w:t>
      </w:r>
      <w:r w:rsidRPr="00433E10">
        <w:rPr>
          <w:lang w:val="es-CL"/>
        </w:rPr>
        <w:br/>
        <w:t>- Control de producción según planes operativos</w:t>
      </w:r>
      <w:r w:rsidRPr="00433E10">
        <w:rPr>
          <w:lang w:val="es-CL"/>
        </w:rPr>
        <w:br/>
        <w:t>- Mapeo geológico y control de leyes de mineral</w:t>
      </w:r>
      <w:r w:rsidRPr="00433E10">
        <w:rPr>
          <w:lang w:val="es-CL"/>
        </w:rPr>
        <w:br/>
        <w:t xml:space="preserve">- Generación de modelos de corto plazo y </w:t>
      </w:r>
      <w:r w:rsidR="00DE32F2">
        <w:rPr>
          <w:lang w:val="es-CL"/>
        </w:rPr>
        <w:t xml:space="preserve">modelo de </w:t>
      </w:r>
      <w:r w:rsidRPr="00433E10">
        <w:rPr>
          <w:lang w:val="es-CL"/>
        </w:rPr>
        <w:t>bloques</w:t>
      </w:r>
      <w:r w:rsidRPr="00433E10">
        <w:rPr>
          <w:lang w:val="es-CL"/>
        </w:rPr>
        <w:br/>
        <w:t>- Planificación de sondajes mediante modelos</w:t>
      </w:r>
      <w:r w:rsidRPr="00433E10">
        <w:rPr>
          <w:lang w:val="es-CL"/>
        </w:rPr>
        <w:br/>
        <w:t>- Desarrollo de 4 modelos geológicos de corto plazo en Leapfrog Geo, validados por el equipo de planificación.</w:t>
      </w:r>
    </w:p>
    <w:p w:rsidR="00F00E1D" w:rsidRPr="00433E10" w:rsidRDefault="00F00E1D">
      <w:pPr>
        <w:rPr>
          <w:lang w:val="es-CL"/>
        </w:rPr>
      </w:pPr>
    </w:p>
    <w:p w:rsidR="00F00E1D" w:rsidRPr="00433E10" w:rsidRDefault="00F00E1D">
      <w:pPr>
        <w:rPr>
          <w:lang w:val="es-CL"/>
        </w:rPr>
      </w:pPr>
    </w:p>
    <w:p w:rsidR="00F00E1D" w:rsidRPr="00433E10" w:rsidRDefault="00F00E1D">
      <w:pPr>
        <w:rPr>
          <w:lang w:val="es-CL"/>
        </w:rPr>
      </w:pPr>
    </w:p>
    <w:p w:rsidR="003954A3" w:rsidRPr="00433E10" w:rsidRDefault="00EA6ADA">
      <w:pPr>
        <w:pStyle w:val="Listaconvietas"/>
        <w:rPr>
          <w:lang w:val="es-CL"/>
        </w:rPr>
      </w:pPr>
      <w:r w:rsidRPr="00433E10">
        <w:rPr>
          <w:lang w:val="es-CL"/>
        </w:rPr>
        <w:lastRenderedPageBreak/>
        <w:t>**ElquiMinerals** – Geólogo de Exploración (Práctica) (11/2020 – 12/2020, Ovalle, Chile)</w:t>
      </w:r>
    </w:p>
    <w:p w:rsidR="003954A3" w:rsidRPr="00433E10" w:rsidRDefault="00EA6ADA">
      <w:pPr>
        <w:rPr>
          <w:lang w:val="es-CL"/>
        </w:rPr>
      </w:pPr>
      <w:r w:rsidRPr="00433E10">
        <w:rPr>
          <w:lang w:val="es-CL"/>
        </w:rPr>
        <w:t>- Exploración geológica en terreno (Proyecto Paloma)</w:t>
      </w:r>
      <w:r w:rsidRPr="00433E10">
        <w:rPr>
          <w:lang w:val="es-CL"/>
        </w:rPr>
        <w:br/>
        <w:t>- Muestreo detallado con GPS</w:t>
      </w:r>
      <w:r w:rsidRPr="00433E10">
        <w:rPr>
          <w:lang w:val="es-CL"/>
        </w:rPr>
        <w:br/>
        <w:t>- Informe técnico y análisis de muestras</w:t>
      </w:r>
    </w:p>
    <w:p w:rsidR="003954A3" w:rsidRPr="00433E10" w:rsidRDefault="00EA6ADA">
      <w:pPr>
        <w:pStyle w:val="Listaconvietas"/>
        <w:rPr>
          <w:lang w:val="es-CL"/>
        </w:rPr>
      </w:pPr>
      <w:r w:rsidRPr="00433E10">
        <w:rPr>
          <w:lang w:val="es-CL"/>
        </w:rPr>
        <w:t>**ElquiMinerals** – Geólogo de Exploración (Práctica) (11/2021 – 12/2021, Monte Patria, Chile)</w:t>
      </w:r>
    </w:p>
    <w:p w:rsidR="003954A3" w:rsidRPr="00433E10" w:rsidRDefault="00EA6ADA">
      <w:pPr>
        <w:rPr>
          <w:lang w:val="es-CL"/>
        </w:rPr>
      </w:pPr>
      <w:r w:rsidRPr="00433E10">
        <w:rPr>
          <w:lang w:val="es-CL"/>
        </w:rPr>
        <w:t>- Exploración geológica (Proyecto Campanario)</w:t>
      </w:r>
      <w:r w:rsidRPr="00433E10">
        <w:rPr>
          <w:lang w:val="es-CL"/>
        </w:rPr>
        <w:br/>
        <w:t>- Mapeo geológico en ArcGIS (alteraciones, litologías)</w:t>
      </w:r>
      <w:r w:rsidRPr="00433E10">
        <w:rPr>
          <w:lang w:val="es-CL"/>
        </w:rPr>
        <w:br/>
        <w:t>- Muestreo y descripción de la zona</w:t>
      </w:r>
    </w:p>
    <w:p w:rsidR="003954A3" w:rsidRPr="00433E10" w:rsidRDefault="00EA6ADA">
      <w:pPr>
        <w:pStyle w:val="Ttulo2"/>
        <w:rPr>
          <w:lang w:val="es-CL"/>
        </w:rPr>
      </w:pPr>
      <w:r w:rsidRPr="00433E10">
        <w:rPr>
          <w:lang w:val="es-CL"/>
        </w:rPr>
        <w:t>🎓 EDUCACIÓN</w:t>
      </w:r>
    </w:p>
    <w:p w:rsidR="003954A3" w:rsidRPr="00433E10" w:rsidRDefault="00EA6ADA">
      <w:pPr>
        <w:rPr>
          <w:lang w:val="es-CL"/>
        </w:rPr>
      </w:pPr>
      <w:r w:rsidRPr="00433E10">
        <w:rPr>
          <w:lang w:val="es-CL"/>
        </w:rPr>
        <w:t>**Geólogo Titulado** – 2015 - 2021, Santiago, Chile</w:t>
      </w:r>
    </w:p>
    <w:p w:rsidR="003954A3" w:rsidRPr="00433E10" w:rsidRDefault="00EA6ADA">
      <w:pPr>
        <w:pStyle w:val="Ttulo2"/>
        <w:rPr>
          <w:lang w:val="es-CL"/>
        </w:rPr>
      </w:pPr>
      <w:r w:rsidRPr="00433E10">
        <w:rPr>
          <w:lang w:val="es-CL"/>
        </w:rPr>
        <w:t>📚 CURSOS Y ESPECIALIZACIONES</w:t>
      </w:r>
    </w:p>
    <w:p w:rsidR="003954A3" w:rsidRPr="00433E10" w:rsidRDefault="00EA6ADA">
      <w:pPr>
        <w:rPr>
          <w:lang w:val="es-CL"/>
        </w:rPr>
      </w:pPr>
      <w:r w:rsidRPr="00433E10">
        <w:rPr>
          <w:lang w:val="es-CL"/>
        </w:rPr>
        <w:t>- LEAPFROG GEO Aplicado a Geología y Minería (Básico, Intermedio, Avanzado) – GeoCursos (2022)</w:t>
      </w:r>
      <w:r w:rsidRPr="00433E10">
        <w:rPr>
          <w:lang w:val="es-CL"/>
        </w:rPr>
        <w:br/>
        <w:t>- LEAPFROG EDGE: Modelos de Bloques y Estimación – Seequent</w:t>
      </w:r>
      <w:r w:rsidR="00433E10">
        <w:rPr>
          <w:lang w:val="es-CL"/>
        </w:rPr>
        <w:t>/Geoestima</w:t>
      </w:r>
      <w:r w:rsidRPr="00433E10">
        <w:rPr>
          <w:lang w:val="es-CL"/>
        </w:rPr>
        <w:t xml:space="preserve"> (2024)</w:t>
      </w:r>
      <w:r w:rsidRPr="00433E10">
        <w:rPr>
          <w:lang w:val="es-CL"/>
        </w:rPr>
        <w:br/>
        <w:t>- Geología estructural e interpretación tectónica – Explorock (2020)</w:t>
      </w:r>
      <w:r w:rsidRPr="00433E10">
        <w:rPr>
          <w:lang w:val="es-CL"/>
        </w:rPr>
        <w:br/>
        <w:t>- Fotointerpretación geológica – Explorock (2020)</w:t>
      </w:r>
      <w:r w:rsidRPr="00433E10">
        <w:rPr>
          <w:lang w:val="es-CL"/>
        </w:rPr>
        <w:br/>
        <w:t>- ArcMap y ArcScene aplicados al cartografiado geológico – Explorock (2020)</w:t>
      </w:r>
      <w:r w:rsidRPr="00433E10">
        <w:rPr>
          <w:lang w:val="es-CL"/>
        </w:rPr>
        <w:br/>
        <w:t>- Curso de Hidrogeología Aplicada – Nube Minera (online)</w:t>
      </w:r>
      <w:r w:rsidRPr="00433E10">
        <w:rPr>
          <w:lang w:val="es-CL"/>
        </w:rPr>
        <w:br/>
        <w:t xml:space="preserve">  </w:t>
      </w:r>
      <w:bookmarkStart w:id="0" w:name="_GoBack"/>
      <w:bookmarkEnd w:id="0"/>
    </w:p>
    <w:p w:rsidR="003954A3" w:rsidRPr="00433E10" w:rsidRDefault="00EA6ADA">
      <w:pPr>
        <w:pStyle w:val="Ttulo2"/>
        <w:rPr>
          <w:lang w:val="es-CL"/>
        </w:rPr>
      </w:pPr>
      <w:r w:rsidRPr="00433E10">
        <w:rPr>
          <w:lang w:val="es-CL"/>
        </w:rPr>
        <w:t>🛠️ SOFTWARES</w:t>
      </w:r>
    </w:p>
    <w:p w:rsidR="003954A3" w:rsidRPr="00433E10" w:rsidRDefault="00EA6ADA">
      <w:pPr>
        <w:rPr>
          <w:lang w:val="es-CL"/>
        </w:rPr>
      </w:pPr>
      <w:r w:rsidRPr="00433E10">
        <w:rPr>
          <w:lang w:val="es-CL"/>
        </w:rPr>
        <w:t>- Leapfrog Geo (Avanzado)</w:t>
      </w:r>
      <w:r w:rsidRPr="00433E10">
        <w:rPr>
          <w:lang w:val="es-CL"/>
        </w:rPr>
        <w:br/>
        <w:t>- ArcGIS (Avanzado), QGIS (Medio)</w:t>
      </w:r>
      <w:r w:rsidRPr="00433E10">
        <w:rPr>
          <w:lang w:val="es-CL"/>
        </w:rPr>
        <w:br/>
        <w:t>- Vulcan (Medio)</w:t>
      </w:r>
      <w:r w:rsidRPr="00433E10">
        <w:rPr>
          <w:lang w:val="es-CL"/>
        </w:rPr>
        <w:br/>
        <w:t>- Microsoft Office: Word, PowerPoint (Avanzado), Excel (Medio)</w:t>
      </w:r>
    </w:p>
    <w:p w:rsidR="003954A3" w:rsidRPr="00433E10" w:rsidRDefault="00EA6ADA">
      <w:pPr>
        <w:pStyle w:val="Ttulo2"/>
        <w:rPr>
          <w:lang w:val="es-CL"/>
        </w:rPr>
      </w:pPr>
      <w:r w:rsidRPr="00433E10">
        <w:rPr>
          <w:lang w:val="es-CL"/>
        </w:rPr>
        <w:t>🌐 IDIOMAS</w:t>
      </w:r>
    </w:p>
    <w:p w:rsidR="003954A3" w:rsidRPr="00433E10" w:rsidRDefault="00EA6ADA">
      <w:pPr>
        <w:rPr>
          <w:lang w:val="es-CL"/>
        </w:rPr>
      </w:pPr>
      <w:r w:rsidRPr="00433E10">
        <w:rPr>
          <w:lang w:val="es-CL"/>
        </w:rPr>
        <w:t>- Español: Nativo</w:t>
      </w:r>
      <w:r w:rsidRPr="00433E10">
        <w:rPr>
          <w:lang w:val="es-CL"/>
        </w:rPr>
        <w:br/>
        <w:t>- Inglés: Avanzado (escrito y hablado)</w:t>
      </w:r>
    </w:p>
    <w:sectPr w:rsidR="003954A3" w:rsidRPr="00433E1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954A3"/>
    <w:rsid w:val="00433E10"/>
    <w:rsid w:val="00594D86"/>
    <w:rsid w:val="00916B07"/>
    <w:rsid w:val="00AA1D8D"/>
    <w:rsid w:val="00B47730"/>
    <w:rsid w:val="00BB5FAA"/>
    <w:rsid w:val="00CB0664"/>
    <w:rsid w:val="00DE32F2"/>
    <w:rsid w:val="00EA6ADA"/>
    <w:rsid w:val="00F00E1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4221528"/>
  <w14:defaultImageDpi w14:val="300"/>
  <w15:docId w15:val="{27B7E9EC-FDE3-4916-AA6E-06133908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9A2D94-3393-4A81-98F3-ED6862D9E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453</Words>
  <Characters>2495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Cesar Gonzalez</cp:lastModifiedBy>
  <cp:revision>7</cp:revision>
  <dcterms:created xsi:type="dcterms:W3CDTF">2013-12-23T23:15:00Z</dcterms:created>
  <dcterms:modified xsi:type="dcterms:W3CDTF">2025-06-11T14:09:00Z</dcterms:modified>
  <cp:category/>
</cp:coreProperties>
</file>