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6488" w14:textId="77777777" w:rsidR="00EB1B7F" w:rsidRPr="00BC3EEE" w:rsidRDefault="009B4ADA">
      <w:pPr>
        <w:pStyle w:val="Ttulo"/>
        <w:jc w:val="center"/>
      </w:pPr>
      <w:r w:rsidRPr="00BC3EEE">
        <w:t>Currículum Vitae</w:t>
      </w:r>
    </w:p>
    <w:p w14:paraId="2E6E7A31" w14:textId="77777777" w:rsidR="00EB1B7F" w:rsidRPr="00BC3EEE" w:rsidRDefault="009B4ADA">
      <w:r w:rsidRPr="00BC3EEE">
        <w:t>**Diego Abraham Rivera Guzmán**</w:t>
      </w:r>
    </w:p>
    <w:p w14:paraId="5F5279E6" w14:textId="77777777" w:rsidR="00EB1B7F" w:rsidRPr="00BC3EEE" w:rsidRDefault="009B4ADA">
      <w:r w:rsidRPr="00BC3EEE">
        <w:t>RUT: 18.511.180-6</w:t>
      </w:r>
    </w:p>
    <w:p w14:paraId="7A1B4D0F" w14:textId="77777777" w:rsidR="00EB1B7F" w:rsidRPr="00BC3EEE" w:rsidRDefault="009B4ADA">
      <w:r w:rsidRPr="00BC3EEE">
        <w:t>Fecha de nacimiento: 22 de septiembre de 1993</w:t>
      </w:r>
    </w:p>
    <w:p w14:paraId="046836DB" w14:textId="77777777" w:rsidR="00EB1B7F" w:rsidRPr="00BC3EEE" w:rsidRDefault="009B4ADA">
      <w:r w:rsidRPr="00BC3EEE">
        <w:t>Estado civil: Soltero</w:t>
      </w:r>
    </w:p>
    <w:p w14:paraId="2D0D3385" w14:textId="77777777" w:rsidR="00EB1B7F" w:rsidRPr="00BC3EEE" w:rsidRDefault="009B4ADA">
      <w:r w:rsidRPr="00BC3EEE">
        <w:t xml:space="preserve">Nacionalidad: </w:t>
      </w:r>
      <w:proofErr w:type="gramStart"/>
      <w:r w:rsidRPr="00BC3EEE">
        <w:t>Chilena</w:t>
      </w:r>
      <w:proofErr w:type="gramEnd"/>
    </w:p>
    <w:p w14:paraId="6E7E457D" w14:textId="77777777" w:rsidR="00EB1B7F" w:rsidRPr="00BC3EEE" w:rsidRDefault="009B4ADA">
      <w:r w:rsidRPr="00BC3EEE">
        <w:t>Dirección: Pasaje Rosario Orrego #59, Boco, Quillota, V Región</w:t>
      </w:r>
    </w:p>
    <w:p w14:paraId="7D3CB3E2" w14:textId="77777777" w:rsidR="00EB1B7F" w:rsidRPr="00BC3EEE" w:rsidRDefault="009B4ADA">
      <w:r w:rsidRPr="00BC3EEE">
        <w:t>Teléfono: +56 9 8376 5581</w:t>
      </w:r>
    </w:p>
    <w:p w14:paraId="1CCDDF76" w14:textId="77777777" w:rsidR="00EB1B7F" w:rsidRPr="00BC3EEE" w:rsidRDefault="009B4ADA">
      <w:r w:rsidRPr="00BC3EEE">
        <w:t>Correo electrónico: diego.rguzman93@gmail.com</w:t>
      </w:r>
    </w:p>
    <w:p w14:paraId="21027D2C" w14:textId="77777777" w:rsidR="00EB1B7F" w:rsidRPr="00BC3EEE" w:rsidRDefault="009B4ADA">
      <w:r w:rsidRPr="00BC3EEE">
        <w:t>**Disponibilidad: Inmediata**</w:t>
      </w:r>
    </w:p>
    <w:p w14:paraId="7788C983" w14:textId="77777777" w:rsidR="00EB1B7F" w:rsidRPr="00BC3EEE" w:rsidRDefault="009B4ADA">
      <w:pPr>
        <w:pStyle w:val="Ttulo1"/>
      </w:pPr>
      <w:r w:rsidRPr="00BC3EEE">
        <w:t>Formación Académica</w:t>
      </w:r>
    </w:p>
    <w:p w14:paraId="55A7A033" w14:textId="77777777" w:rsidR="00EB1B7F" w:rsidRPr="00BC3EEE" w:rsidRDefault="009B4ADA">
      <w:r w:rsidRPr="00BC3EEE">
        <w:t>**Educación Básica**</w:t>
      </w:r>
    </w:p>
    <w:p w14:paraId="1AB996E0" w14:textId="77777777" w:rsidR="00EB1B7F" w:rsidRPr="00BC3EEE" w:rsidRDefault="009B4ADA">
      <w:r w:rsidRPr="00BC3EEE">
        <w:t>- Escuela Básica La Palma (1° a 6° básico)</w:t>
      </w:r>
      <w:r w:rsidRPr="00BC3EEE">
        <w:br/>
        <w:t>- Escuela República de México (6° a 8° básico)</w:t>
      </w:r>
    </w:p>
    <w:p w14:paraId="5CDDDAC0" w14:textId="77777777" w:rsidR="00EB1B7F" w:rsidRPr="00BC3EEE" w:rsidRDefault="009B4ADA">
      <w:r w:rsidRPr="00BC3EEE">
        <w:t>**Educación Media**</w:t>
      </w:r>
    </w:p>
    <w:p w14:paraId="461DED9D" w14:textId="77777777" w:rsidR="00EB1B7F" w:rsidRPr="00BC3EEE" w:rsidRDefault="009B4ADA">
      <w:r w:rsidRPr="00BC3EEE">
        <w:t>- Liceo Industrial Óscar Corona Barahona (1° a 4° medio)</w:t>
      </w:r>
      <w:r w:rsidRPr="00BC3EEE">
        <w:br/>
        <w:t>- Especialidad: Técnico de Nivel Medio en Electricidad</w:t>
      </w:r>
    </w:p>
    <w:p w14:paraId="05316F2A" w14:textId="73259A48" w:rsidR="00EB1B7F" w:rsidRPr="00BC3EEE" w:rsidRDefault="009B4ADA">
      <w:pPr>
        <w:pStyle w:val="Ttulo1"/>
      </w:pPr>
      <w:r w:rsidRPr="00BC3EEE">
        <w:t xml:space="preserve">Experiencia Profesional </w:t>
      </w:r>
    </w:p>
    <w:p w14:paraId="54824A8A" w14:textId="77777777" w:rsidR="00EB1B7F" w:rsidRPr="00BC3EEE" w:rsidRDefault="009B4ADA">
      <w:r w:rsidRPr="00BC3EEE">
        <w:t>Más de 10 años de experiencia en proyectos eléctricos e instrumentación en el sector minero e industrial, desempeñando funciones como técnico, maestro mayor, supervisor y capataz eléctrico.</w:t>
      </w:r>
    </w:p>
    <w:p w14:paraId="0C26A4D8" w14:textId="77777777" w:rsidR="009D7A6D" w:rsidRPr="00BC3EEE" w:rsidRDefault="009D7A6D"/>
    <w:p w14:paraId="19DCD6F1" w14:textId="77777777" w:rsidR="009D7A6D" w:rsidRPr="00BC3EEE" w:rsidRDefault="009D7A6D"/>
    <w:p w14:paraId="3D2371DD" w14:textId="77777777" w:rsidR="009D7A6D" w:rsidRPr="00BC3EEE" w:rsidRDefault="009D7A6D"/>
    <w:p w14:paraId="25727763" w14:textId="77777777" w:rsidR="00EB1B7F" w:rsidRPr="00BC3EEE" w:rsidRDefault="009B4ADA">
      <w:pPr>
        <w:pStyle w:val="Ttulo1"/>
      </w:pPr>
      <w:r w:rsidRPr="00BC3EEE">
        <w:lastRenderedPageBreak/>
        <w:t>Experiencia Laboral Detallada</w:t>
      </w:r>
    </w:p>
    <w:p w14:paraId="335ACFFB" w14:textId="77777777" w:rsidR="00EB1B7F" w:rsidRPr="00BC3EEE" w:rsidRDefault="009B4ADA">
      <w:r w:rsidRPr="00BC3EEE">
        <w:t>**Capataz Eléctrico**</w:t>
      </w:r>
    </w:p>
    <w:p w14:paraId="3DE9A0CF" w14:textId="77777777" w:rsidR="00EB1B7F" w:rsidRPr="00BC3EEE" w:rsidRDefault="009B4ADA">
      <w:r w:rsidRPr="00BC3EEE">
        <w:t>- Ene–Abr 2025: Proyecto Mejoramiento Planta Pebble, Minera Los Bronces (</w:t>
      </w:r>
      <w:proofErr w:type="spellStart"/>
      <w:r w:rsidRPr="00BC3EEE">
        <w:t>Siitec</w:t>
      </w:r>
      <w:proofErr w:type="spellEnd"/>
      <w:r w:rsidRPr="00BC3EEE">
        <w:t xml:space="preserve"> S.A)</w:t>
      </w:r>
      <w:r w:rsidRPr="00BC3EEE">
        <w:br/>
        <w:t>- Abr–Oct 2024: Normalización Planta de Chancado Pebble, Minera Los Bronces (</w:t>
      </w:r>
      <w:proofErr w:type="spellStart"/>
      <w:r w:rsidRPr="00BC3EEE">
        <w:t>Climbers</w:t>
      </w:r>
      <w:proofErr w:type="spellEnd"/>
      <w:r w:rsidRPr="00BC3EEE">
        <w:t xml:space="preserve"> Spa)</w:t>
      </w:r>
      <w:r w:rsidRPr="00BC3EEE">
        <w:br/>
        <w:t>- Jul 2022–Jun 2023: Desarme Planta de Impulsión, Las Tórtolas (Siberian Service)</w:t>
      </w:r>
    </w:p>
    <w:p w14:paraId="46CAE9C2" w14:textId="77777777" w:rsidR="00EB1B7F" w:rsidRPr="00BC3EEE" w:rsidRDefault="009B4ADA">
      <w:r w:rsidRPr="00BC3EEE">
        <w:t>**Técnico Eléctrico e Instrumentación**</w:t>
      </w:r>
    </w:p>
    <w:p w14:paraId="71769908" w14:textId="77777777" w:rsidR="00EB1B7F" w:rsidRPr="00BC3EEE" w:rsidRDefault="009B4ADA">
      <w:r w:rsidRPr="00BC3EEE">
        <w:t>- Dic 2024–Ene 2025 / Ene–Mar 2024: Paradas de planta, Minera Los Bronces (Equans)</w:t>
      </w:r>
      <w:r w:rsidRPr="00BC3EEE">
        <w:br/>
        <w:t>- Oct–Dic 2023: Normalización Quilapilun y Tanquecito, Las Tórtolas (Equans)</w:t>
      </w:r>
      <w:r w:rsidRPr="00BC3EEE">
        <w:br/>
        <w:t>- Abr–Jul 2022: Planta Propal (MD Servicios Integrales)</w:t>
      </w:r>
    </w:p>
    <w:p w14:paraId="6DD9B4C6" w14:textId="77777777" w:rsidR="00EB1B7F" w:rsidRPr="00BC3EEE" w:rsidRDefault="009B4ADA">
      <w:r w:rsidRPr="00BC3EEE">
        <w:t>**Supervisor Eléctrico e Instrumentación**</w:t>
      </w:r>
    </w:p>
    <w:p w14:paraId="53F90D49" w14:textId="77777777" w:rsidR="00EB1B7F" w:rsidRPr="00BC3EEE" w:rsidRDefault="009B4ADA">
      <w:r w:rsidRPr="00BC3EEE">
        <w:t>- Dic 2021–Feb 2022: Construcción Muro TEM, Las Tórtolas (Felectric SPA)</w:t>
      </w:r>
    </w:p>
    <w:p w14:paraId="147F7F04" w14:textId="77777777" w:rsidR="00EB1B7F" w:rsidRPr="00BC3EEE" w:rsidRDefault="009B4ADA">
      <w:r w:rsidRPr="00BC3EEE">
        <w:t>**Maestro Mayor / Maestro Primera / Segunda Eléctrico**</w:t>
      </w:r>
    </w:p>
    <w:p w14:paraId="7A387997" w14:textId="351EAF92" w:rsidR="00EB1B7F" w:rsidRPr="00BC3EEE" w:rsidRDefault="009B4ADA">
      <w:r w:rsidRPr="00BC3EEE">
        <w:t>Experiencia en proyectos en:</w:t>
      </w:r>
      <w:r w:rsidRPr="00BC3EEE">
        <w:br/>
        <w:t>- Minera Los Pelambres</w:t>
      </w:r>
      <w:r w:rsidRPr="00BC3EEE">
        <w:br/>
        <w:t>- Codelco Chuquicamata</w:t>
      </w:r>
      <w:r w:rsidRPr="00BC3EEE">
        <w:br/>
        <w:t xml:space="preserve">- AES </w:t>
      </w:r>
      <w:proofErr w:type="spellStart"/>
      <w:r w:rsidRPr="00BC3EEE">
        <w:t>Gener</w:t>
      </w:r>
      <w:proofErr w:type="spellEnd"/>
      <w:r w:rsidRPr="00BC3EEE">
        <w:t xml:space="preserve"> Ventanas</w:t>
      </w:r>
      <w:r w:rsidRPr="00BC3EEE">
        <w:br/>
        <w:t>- Hospital Quillota</w:t>
      </w:r>
      <w:r w:rsidRPr="00BC3EEE">
        <w:br/>
        <w:t>- Faena Las Tórtolas</w:t>
      </w:r>
      <w:r w:rsidRPr="00BC3EEE">
        <w:br/>
        <w:t>- Planta de pulpa de palta Avomex</w:t>
      </w:r>
      <w:r w:rsidRPr="00BC3EEE">
        <w:br/>
        <w:t>- Constructora Armas Ltda.</w:t>
      </w:r>
    </w:p>
    <w:p w14:paraId="639D9E73" w14:textId="77777777" w:rsidR="00EB1B7F" w:rsidRPr="00BC3EEE" w:rsidRDefault="009B4ADA">
      <w:pPr>
        <w:pStyle w:val="Ttulo1"/>
      </w:pPr>
      <w:r w:rsidRPr="00BC3EEE">
        <w:t>Conocimientos y Habilidades</w:t>
      </w:r>
    </w:p>
    <w:p w14:paraId="30D480B6" w14:textId="77777777" w:rsidR="00EB1B7F" w:rsidRPr="00BC3EEE" w:rsidRDefault="009B4ADA">
      <w:r w:rsidRPr="00BC3EEE">
        <w:t>- Lectura e interpretación de planos eléctricos</w:t>
      </w:r>
      <w:r w:rsidRPr="00BC3EEE">
        <w:br/>
        <w:t>- Elaboración de protocolos y gestión de materiales</w:t>
      </w:r>
      <w:r w:rsidRPr="00BC3EEE">
        <w:br/>
        <w:t>- Conocimiento de normativa eléctrica vigente</w:t>
      </w:r>
      <w:r w:rsidRPr="00BC3EEE">
        <w:br/>
        <w:t>- Programación básica de PLC</w:t>
      </w:r>
      <w:r w:rsidRPr="00BC3EEE">
        <w:br/>
        <w:t>- Computación nivel medio: Excel, Word, PowerPoint</w:t>
      </w:r>
    </w:p>
    <w:p w14:paraId="635AA546" w14:textId="77777777" w:rsidR="00EB1B7F" w:rsidRPr="00BC3EEE" w:rsidRDefault="009B4ADA">
      <w:pPr>
        <w:pStyle w:val="Ttulo1"/>
      </w:pPr>
      <w:r w:rsidRPr="00BC3EEE">
        <w:t>Formación Complementaria</w:t>
      </w:r>
    </w:p>
    <w:p w14:paraId="2783627F" w14:textId="77777777" w:rsidR="00EB1B7F" w:rsidRDefault="009B4ADA">
      <w:r w:rsidRPr="00BC3EEE">
        <w:t>- Licencia de conducir clase B</w:t>
      </w:r>
      <w:r w:rsidRPr="00BC3EEE">
        <w:br/>
        <w:t>- Curso NFPA 70E (Seguridad eléctrica)</w:t>
      </w:r>
    </w:p>
    <w:sectPr w:rsidR="00EB1B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8699011">
    <w:abstractNumId w:val="8"/>
  </w:num>
  <w:num w:numId="2" w16cid:durableId="152064050">
    <w:abstractNumId w:val="6"/>
  </w:num>
  <w:num w:numId="3" w16cid:durableId="182785650">
    <w:abstractNumId w:val="5"/>
  </w:num>
  <w:num w:numId="4" w16cid:durableId="1710372653">
    <w:abstractNumId w:val="4"/>
  </w:num>
  <w:num w:numId="5" w16cid:durableId="1992054970">
    <w:abstractNumId w:val="7"/>
  </w:num>
  <w:num w:numId="6" w16cid:durableId="1550458852">
    <w:abstractNumId w:val="3"/>
  </w:num>
  <w:num w:numId="7" w16cid:durableId="1696536727">
    <w:abstractNumId w:val="2"/>
  </w:num>
  <w:num w:numId="8" w16cid:durableId="551886622">
    <w:abstractNumId w:val="1"/>
  </w:num>
  <w:num w:numId="9" w16cid:durableId="20807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228E"/>
    <w:rsid w:val="008F1A0E"/>
    <w:rsid w:val="009B4ADA"/>
    <w:rsid w:val="009D7A6D"/>
    <w:rsid w:val="00AA1D8D"/>
    <w:rsid w:val="00B47730"/>
    <w:rsid w:val="00BC3EEE"/>
    <w:rsid w:val="00CB0664"/>
    <w:rsid w:val="00EB1B7F"/>
    <w:rsid w:val="00FB2C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F650C"/>
  <w14:defaultImageDpi w14:val="300"/>
  <w15:docId w15:val="{2E2A9778-8CA0-A44E-97BE-C5F1CC01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 Rivera Guzman</cp:lastModifiedBy>
  <cp:revision>5</cp:revision>
  <dcterms:created xsi:type="dcterms:W3CDTF">2025-05-20T18:49:00Z</dcterms:created>
  <dcterms:modified xsi:type="dcterms:W3CDTF">2025-05-24T17:37:00Z</dcterms:modified>
  <cp:category/>
</cp:coreProperties>
</file>