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tblpXSpec="center" w:tblpYSpec="top"/>
        <w:tblOverlap w:val="never"/>
        <w:tblW w:w="5000" w:type="pct"/>
        <w:jc w:val="center"/>
        <w:tblBorders>
          <w:top w:val="dashed" w:sz="4" w:space="0" w:color="808080"/>
          <w:insideH w:val="dashed" w:sz="4" w:space="0" w:color="7F7F7F"/>
          <w:insideV w:val="dashed" w:sz="4" w:space="0" w:color="7F7F7F"/>
        </w:tblBorders>
        <w:tblLook w:val="04A0"/>
      </w:tblPr>
      <w:tblGrid>
        <w:gridCol w:w="9287"/>
      </w:tblGrid>
      <w:tr w:rsidR="000C249E" w:rsidRPr="00095F27" w:rsidTr="00095F27">
        <w:trPr>
          <w:jc w:val="center"/>
        </w:trPr>
        <w:tc>
          <w:tcPr>
            <w:tcW w:w="9576" w:type="dxa"/>
          </w:tcPr>
          <w:p w:rsidR="000C249E" w:rsidRPr="00095F27" w:rsidRDefault="000C249E" w:rsidP="00095F27">
            <w:pPr>
              <w:pStyle w:val="Primerapginadeencabezado"/>
              <w:pBdr>
                <w:bottom w:val="none" w:sz="0" w:space="0" w:color="auto"/>
              </w:pBdr>
              <w:spacing w:after="0"/>
              <w:rPr>
                <w:color w:val="9FB8CD"/>
              </w:rPr>
            </w:pPr>
          </w:p>
        </w:tc>
      </w:tr>
    </w:tbl>
    <w:p w:rsidR="000C249E" w:rsidRDefault="000C249E">
      <w:pPr>
        <w:pStyle w:val="Sinespaciado"/>
      </w:pPr>
    </w:p>
    <w:tbl>
      <w:tblPr>
        <w:tblW w:w="5000" w:type="pct"/>
        <w:jc w:val="center"/>
        <w:tblBorders>
          <w:top w:val="single" w:sz="6" w:space="0" w:color="9FB8CD"/>
          <w:left w:val="single" w:sz="6" w:space="0" w:color="9FB8CD"/>
          <w:bottom w:val="single" w:sz="6" w:space="0" w:color="9FB8CD"/>
          <w:right w:val="single" w:sz="6" w:space="0" w:color="9FB8CD"/>
          <w:insideH w:val="single" w:sz="6" w:space="0" w:color="9FB8CD"/>
          <w:insideV w:val="single" w:sz="6" w:space="0" w:color="9FB8CD"/>
        </w:tblBorders>
        <w:tblCellMar>
          <w:left w:w="0" w:type="dxa"/>
          <w:right w:w="0" w:type="dxa"/>
        </w:tblCellMar>
        <w:tblLook w:val="04A0"/>
      </w:tblPr>
      <w:tblGrid>
        <w:gridCol w:w="350"/>
        <w:gridCol w:w="9089"/>
      </w:tblGrid>
      <w:tr w:rsidR="000C249E" w:rsidRPr="00095F27" w:rsidTr="00095F27">
        <w:trPr>
          <w:trHeight w:val="989"/>
          <w:jc w:val="center"/>
        </w:trPr>
        <w:tc>
          <w:tcPr>
            <w:tcW w:w="365" w:type="dxa"/>
            <w:shd w:val="clear" w:color="auto" w:fill="9FB8CD"/>
          </w:tcPr>
          <w:p w:rsidR="000C249E" w:rsidRPr="00095F27" w:rsidRDefault="000C249E" w:rsidP="00095F27">
            <w:pPr>
              <w:spacing w:after="0" w:line="240" w:lineRule="auto"/>
            </w:pPr>
          </w:p>
        </w:tc>
        <w:tc>
          <w:tcPr>
            <w:tcW w:w="9363" w:type="dxa"/>
            <w:tcMar>
              <w:top w:w="360" w:type="dxa"/>
              <w:left w:w="360" w:type="dxa"/>
              <w:bottom w:w="360" w:type="dxa"/>
              <w:right w:w="360" w:type="dxa"/>
            </w:tcMar>
          </w:tcPr>
          <w:p w:rsidR="000C249E" w:rsidRPr="00095F27" w:rsidRDefault="00B91872" w:rsidP="00095F27">
            <w:pPr>
              <w:pStyle w:val="Nombre"/>
              <w:jc w:val="left"/>
            </w:pPr>
            <w:r>
              <w:rPr>
                <w:color w:val="9FB8CD"/>
                <w:spacing w:val="10"/>
                <w:lang w:val="es-CL" w:eastAsia="es-CL"/>
              </w:rPr>
              <w:drawing>
                <wp:anchor distT="0" distB="0" distL="114300" distR="114300" simplePos="0" relativeHeight="251657728" behindDoc="1" locked="0" layoutInCell="1" allowOverlap="1">
                  <wp:simplePos x="0" y="0"/>
                  <wp:positionH relativeFrom="column">
                    <wp:posOffset>4410710</wp:posOffset>
                  </wp:positionH>
                  <wp:positionV relativeFrom="paragraph">
                    <wp:posOffset>-154305</wp:posOffset>
                  </wp:positionV>
                  <wp:extent cx="984250" cy="1257300"/>
                  <wp:effectExtent l="19050" t="0" r="6350" b="0"/>
                  <wp:wrapNone/>
                  <wp:docPr id="2" name="Imagen 2" descr="C:\Users\Marcelo\Dropbox\Cargas de cámara\Amor\Fotos\2013-07-03 15.2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arcelo\Dropbox\Cargas de cámara\Amor\Fotos\2013-07-03 15.27.30.jpg"/>
                          <pic:cNvPicPr>
                            <a:picLocks noChangeAspect="1" noChangeArrowheads="1"/>
                          </pic:cNvPicPr>
                        </pic:nvPicPr>
                        <pic:blipFill>
                          <a:blip r:embed="rId9" cstate="print"/>
                          <a:srcRect/>
                          <a:stretch>
                            <a:fillRect/>
                          </a:stretch>
                        </pic:blipFill>
                        <pic:spPr bwMode="auto">
                          <a:xfrm>
                            <a:off x="0" y="0"/>
                            <a:ext cx="984250" cy="1257300"/>
                          </a:xfrm>
                          <a:prstGeom prst="rect">
                            <a:avLst/>
                          </a:prstGeom>
                          <a:noFill/>
                          <a:ln w="9525">
                            <a:noFill/>
                            <a:miter lim="800000"/>
                            <a:headEnd/>
                            <a:tailEnd/>
                          </a:ln>
                        </pic:spPr>
                      </pic:pic>
                    </a:graphicData>
                  </a:graphic>
                </wp:anchor>
              </w:drawing>
            </w:r>
            <w:r w:rsidR="00723363" w:rsidRPr="00095F27">
              <w:rPr>
                <w:color w:val="9FB8CD"/>
                <w:spacing w:val="10"/>
              </w:rPr>
              <w:sym w:font="Wingdings 3" w:char="F07D"/>
            </w:r>
            <w:r w:rsidR="001F6083" w:rsidRPr="00095F27">
              <w:rPr>
                <w:lang w:val="es-CL"/>
              </w:rPr>
              <w:t>Marcelo Andrés Pereira Rojo</w:t>
            </w:r>
          </w:p>
          <w:p w:rsidR="00A53148" w:rsidRPr="00095F27" w:rsidRDefault="00A53148" w:rsidP="00095F27">
            <w:pPr>
              <w:pStyle w:val="Nombre"/>
              <w:jc w:val="left"/>
              <w:rPr>
                <w:sz w:val="28"/>
              </w:rPr>
            </w:pPr>
            <w:r w:rsidRPr="00095F27">
              <w:rPr>
                <w:sz w:val="28"/>
              </w:rPr>
              <w:t xml:space="preserve">   Ingeniero Informático</w:t>
            </w:r>
          </w:p>
          <w:p w:rsidR="000C249E" w:rsidRPr="00095F27" w:rsidRDefault="001F6083" w:rsidP="00095F27">
            <w:pPr>
              <w:pStyle w:val="Textodedireccin"/>
              <w:jc w:val="left"/>
            </w:pPr>
            <w:r w:rsidRPr="00095F27">
              <w:t>4 1/2 Oriente 1286. Edificio Don Teodoro, depto. 502. Viña del Mar</w:t>
            </w:r>
            <w:r w:rsidR="00D61A86" w:rsidRPr="00095F27">
              <w:rPr>
                <w:rFonts w:ascii="Times New Roman" w:hAnsi="Times New Roman"/>
                <w:snapToGrid w:val="0"/>
                <w:color w:val="000000"/>
                <w:w w:val="0"/>
                <w:sz w:val="0"/>
                <w:szCs w:val="0"/>
                <w:u w:color="000000"/>
                <w:bdr w:val="none" w:sz="0" w:space="0" w:color="000000"/>
                <w:shd w:val="clear" w:color="000000" w:fill="000000"/>
              </w:rPr>
              <w:t xml:space="preserve"> </w:t>
            </w:r>
          </w:p>
          <w:p w:rsidR="000C249E" w:rsidRPr="00095F27" w:rsidRDefault="00723363" w:rsidP="00095F27">
            <w:pPr>
              <w:pStyle w:val="Textodedireccin"/>
              <w:jc w:val="left"/>
            </w:pPr>
            <w:r w:rsidRPr="00095F27">
              <w:t xml:space="preserve">Teléfono: </w:t>
            </w:r>
            <w:r w:rsidR="001F6083" w:rsidRPr="00095F27">
              <w:t>56984046719</w:t>
            </w:r>
          </w:p>
          <w:p w:rsidR="000C249E" w:rsidRPr="00095F27" w:rsidRDefault="00723363" w:rsidP="00095F27">
            <w:pPr>
              <w:pStyle w:val="Textodedireccin"/>
              <w:jc w:val="left"/>
              <w:rPr>
                <w:sz w:val="24"/>
              </w:rPr>
            </w:pPr>
            <w:r w:rsidRPr="00095F27">
              <w:t xml:space="preserve">Correo electrónico: </w:t>
            </w:r>
            <w:r w:rsidR="001F6083" w:rsidRPr="00095F27">
              <w:t>m.pereirarojo@gmail.com</w:t>
            </w:r>
          </w:p>
        </w:tc>
      </w:tr>
    </w:tbl>
    <w:p w:rsidR="000C249E" w:rsidRDefault="000C249E">
      <w:pPr>
        <w:pStyle w:val="Sinespaciado"/>
      </w:pPr>
    </w:p>
    <w:tbl>
      <w:tblPr>
        <w:tblW w:w="5000" w:type="pct"/>
        <w:jc w:val="center"/>
        <w:tblBorders>
          <w:top w:val="single" w:sz="6" w:space="0" w:color="AAB0C7"/>
          <w:left w:val="single" w:sz="6" w:space="0" w:color="AAB0C7"/>
          <w:bottom w:val="single" w:sz="6" w:space="0" w:color="AAB0C7"/>
          <w:right w:val="single" w:sz="6" w:space="0" w:color="AAB0C7"/>
          <w:insideH w:val="single" w:sz="6" w:space="0" w:color="AAB0C7"/>
          <w:insideV w:val="single" w:sz="6" w:space="0" w:color="AAB0C7"/>
        </w:tblBorders>
        <w:tblCellMar>
          <w:left w:w="0" w:type="dxa"/>
          <w:right w:w="0" w:type="dxa"/>
        </w:tblCellMar>
        <w:tblLook w:val="04A0"/>
      </w:tblPr>
      <w:tblGrid>
        <w:gridCol w:w="365"/>
        <w:gridCol w:w="9074"/>
      </w:tblGrid>
      <w:tr w:rsidR="000C249E" w:rsidRPr="00095F27" w:rsidTr="00095F27">
        <w:trPr>
          <w:jc w:val="center"/>
        </w:trPr>
        <w:tc>
          <w:tcPr>
            <w:tcW w:w="365" w:type="dxa"/>
            <w:shd w:val="clear" w:color="auto" w:fill="AAB0C7"/>
          </w:tcPr>
          <w:p w:rsidR="000C249E" w:rsidRPr="00095F27" w:rsidRDefault="000C249E" w:rsidP="00095F27">
            <w:pPr>
              <w:spacing w:after="0" w:line="240" w:lineRule="auto"/>
            </w:pPr>
          </w:p>
        </w:tc>
        <w:tc>
          <w:tcPr>
            <w:tcW w:w="0" w:type="auto"/>
            <w:tcMar>
              <w:top w:w="360" w:type="dxa"/>
              <w:left w:w="360" w:type="dxa"/>
              <w:bottom w:w="360" w:type="dxa"/>
              <w:right w:w="360" w:type="dxa"/>
            </w:tcMar>
          </w:tcPr>
          <w:p w:rsidR="000C249E" w:rsidRPr="00095F27" w:rsidRDefault="001F6083">
            <w:pPr>
              <w:pStyle w:val="Seccin"/>
            </w:pPr>
            <w:r w:rsidRPr="00095F27">
              <w:t>Objetivo Profesional</w:t>
            </w:r>
          </w:p>
          <w:p w:rsidR="000C249E" w:rsidRPr="00095F27" w:rsidRDefault="001F6083" w:rsidP="00095F27">
            <w:pPr>
              <w:pStyle w:val="Textodesubseccin"/>
              <w:spacing w:line="240" w:lineRule="auto"/>
              <w:jc w:val="both"/>
              <w:rPr>
                <w:rFonts w:ascii="Calibri" w:hAnsi="Calibri"/>
                <w:sz w:val="22"/>
                <w:szCs w:val="22"/>
              </w:rPr>
            </w:pPr>
            <w:r w:rsidRPr="00095F27">
              <w:rPr>
                <w:rFonts w:ascii="Calibri" w:hAnsi="Calibri"/>
                <w:sz w:val="22"/>
                <w:szCs w:val="22"/>
              </w:rPr>
              <w:t>Me interesa ser parte de una institución o empresa que me permita desarrollar como profesional, ser parte del equipo de trabajo y ser un aporte para alcanzar los objetivos propuestos. Además busco aplicar mis conocimientos y enfrentar nuevos desafíos para seguir creciendo y perfeccionándome continuamente.</w:t>
            </w:r>
          </w:p>
          <w:p w:rsidR="001F6083" w:rsidRPr="00095F27" w:rsidRDefault="001F6083" w:rsidP="00095F27">
            <w:pPr>
              <w:pStyle w:val="Textodesubseccin"/>
              <w:spacing w:line="240" w:lineRule="auto"/>
              <w:jc w:val="both"/>
            </w:pPr>
            <w:r w:rsidRPr="00095F27">
              <w:rPr>
                <w:rFonts w:ascii="Calibri" w:hAnsi="Calibri"/>
                <w:sz w:val="22"/>
                <w:szCs w:val="22"/>
              </w:rPr>
              <w:t>En cuanto a mis características personales se encuentran el tener excelentes relaciones en el ámbito laboral y con personas externas a la empresa. Alta capacidad para investigar y proponer nuevas soluciones. Acostumbrado a trabajar bajo presión.</w:t>
            </w:r>
          </w:p>
          <w:p w:rsidR="00FD4956" w:rsidRPr="00095F27" w:rsidRDefault="00723363" w:rsidP="00FD4956">
            <w:pPr>
              <w:pStyle w:val="Seccin"/>
            </w:pPr>
            <w:r w:rsidRPr="00095F27">
              <w:t>Formación académica</w:t>
            </w:r>
            <w:r w:rsidR="00FD4956" w:rsidRPr="00095F27">
              <w:t xml:space="preserve"> </w:t>
            </w:r>
          </w:p>
          <w:p w:rsidR="00FD4956" w:rsidRPr="00095F27" w:rsidRDefault="00FD4956" w:rsidP="00FD4956">
            <w:pPr>
              <w:pStyle w:val="Subseccin"/>
            </w:pPr>
            <w:r w:rsidRPr="00095F27">
              <w:t xml:space="preserve">Ingeniero Informático </w:t>
            </w:r>
            <w:r w:rsidRPr="00095F27">
              <w:rPr>
                <w:rStyle w:val="Carcterdefechadesubseccin"/>
              </w:rPr>
              <w:t>(</w:t>
            </w:r>
            <w:r w:rsidRPr="00095F27">
              <w:rPr>
                <w:b w:val="0"/>
                <w:bCs w:val="0"/>
              </w:rPr>
              <w:t>Universidad de Valparaíso. 201</w:t>
            </w:r>
            <w:r w:rsidR="00B840C3">
              <w:rPr>
                <w:b w:val="0"/>
                <w:bCs w:val="0"/>
              </w:rPr>
              <w:t>3</w:t>
            </w:r>
            <w:r w:rsidRPr="00095F27">
              <w:rPr>
                <w:rStyle w:val="Carcterdefechadesubseccin"/>
              </w:rPr>
              <w:t>)</w:t>
            </w:r>
          </w:p>
          <w:p w:rsidR="00FD4956" w:rsidRPr="00095F27" w:rsidRDefault="00FD4956" w:rsidP="00095F27">
            <w:pPr>
              <w:pStyle w:val="Listaconvietas"/>
              <w:numPr>
                <w:ilvl w:val="0"/>
                <w:numId w:val="1"/>
              </w:numPr>
              <w:spacing w:line="240" w:lineRule="auto"/>
            </w:pPr>
            <w:r w:rsidRPr="00095F27">
              <w:t xml:space="preserve">Para obtener el título profesional debí desarrollar un proyecto para el Senado de la República de Chile, el que consistía en implementar una plataforma basada en </w:t>
            </w:r>
            <w:r w:rsidRPr="00095F27">
              <w:rPr>
                <w:b/>
                <w:i/>
              </w:rPr>
              <w:t>WEB SEMÁNTICA / LINKED OPENDATA</w:t>
            </w:r>
            <w:r w:rsidRPr="00095F27">
              <w:rPr>
                <w:i/>
              </w:rPr>
              <w:t xml:space="preserve"> </w:t>
            </w:r>
            <w:r w:rsidRPr="00095F27">
              <w:t>para el manejo y exportación en un formato estandarizado de los datos públicos que el Senado en sus operaciones produce.</w:t>
            </w:r>
          </w:p>
          <w:p w:rsidR="00FD4956" w:rsidRPr="00095F27" w:rsidRDefault="00FD4956" w:rsidP="00FD4956">
            <w:pPr>
              <w:pStyle w:val="Seccin"/>
            </w:pPr>
          </w:p>
          <w:p w:rsidR="00FD4956" w:rsidRPr="00095F27" w:rsidRDefault="00FD4956" w:rsidP="00FD4956">
            <w:pPr>
              <w:pStyle w:val="Subseccin"/>
              <w:rPr>
                <w:rStyle w:val="Carcterdefechadesubseccin"/>
              </w:rPr>
            </w:pPr>
            <w:r w:rsidRPr="00095F27">
              <w:t xml:space="preserve">Licenciado en Ingeniería Informática </w:t>
            </w:r>
            <w:r w:rsidRPr="00095F27">
              <w:rPr>
                <w:rStyle w:val="Carcterdefechadesubseccin"/>
              </w:rPr>
              <w:t>(</w:t>
            </w:r>
            <w:r w:rsidRPr="00095F27">
              <w:rPr>
                <w:b w:val="0"/>
                <w:bCs w:val="0"/>
              </w:rPr>
              <w:t>Universidad de Valparaíso. 201</w:t>
            </w:r>
            <w:r w:rsidR="0070262F">
              <w:rPr>
                <w:b w:val="0"/>
                <w:bCs w:val="0"/>
              </w:rPr>
              <w:t>3</w:t>
            </w:r>
            <w:r w:rsidRPr="00095F27">
              <w:rPr>
                <w:rStyle w:val="Carcterdefechadesubseccin"/>
              </w:rPr>
              <w:t>)</w:t>
            </w:r>
          </w:p>
          <w:p w:rsidR="00BE2D8C" w:rsidRPr="00095F27" w:rsidRDefault="00BE2D8C" w:rsidP="00095F27">
            <w:pPr>
              <w:pStyle w:val="Listaconvietas"/>
              <w:numPr>
                <w:ilvl w:val="0"/>
                <w:numId w:val="1"/>
              </w:numPr>
              <w:spacing w:line="240" w:lineRule="auto"/>
            </w:pPr>
            <w:r w:rsidRPr="00095F27">
              <w:t xml:space="preserve">Una vez aprobado los </w:t>
            </w:r>
            <w:r w:rsidR="003743C0" w:rsidRPr="00095F27">
              <w:t>ocho</w:t>
            </w:r>
            <w:r w:rsidRPr="00095F27">
              <w:t xml:space="preserve"> primeros semestres</w:t>
            </w:r>
            <w:r w:rsidR="003743C0" w:rsidRPr="00095F27">
              <w:t xml:space="preserve"> es posible optar al título de licenciado.</w:t>
            </w:r>
          </w:p>
          <w:p w:rsidR="00FD4956" w:rsidRPr="00095F27" w:rsidRDefault="00FD4956" w:rsidP="00FD4956">
            <w:pPr>
              <w:pStyle w:val="Seccin"/>
            </w:pPr>
          </w:p>
          <w:p w:rsidR="00FD4956" w:rsidRPr="00095F27" w:rsidRDefault="00FD4956" w:rsidP="00FD4956">
            <w:pPr>
              <w:pStyle w:val="Subseccin"/>
            </w:pPr>
            <w:r w:rsidRPr="00095F27">
              <w:t xml:space="preserve">Ingeniero Pesquero </w:t>
            </w:r>
            <w:r w:rsidRPr="00095F27">
              <w:rPr>
                <w:rStyle w:val="Carcterdefechadesubseccin"/>
              </w:rPr>
              <w:t>(</w:t>
            </w:r>
            <w:r w:rsidRPr="00095F27">
              <w:rPr>
                <w:b w:val="0"/>
                <w:bCs w:val="0"/>
              </w:rPr>
              <w:t>Pontificia Universidad Católica de Valparaíso. 2003</w:t>
            </w:r>
            <w:r w:rsidRPr="00095F27">
              <w:rPr>
                <w:rStyle w:val="Carcterdefechadesubseccin"/>
              </w:rPr>
              <w:t>)</w:t>
            </w:r>
          </w:p>
          <w:p w:rsidR="00FD4956" w:rsidRPr="00095F27" w:rsidRDefault="00FD4956" w:rsidP="00095F27">
            <w:pPr>
              <w:pStyle w:val="Listaconvietas"/>
              <w:numPr>
                <w:ilvl w:val="0"/>
                <w:numId w:val="1"/>
              </w:numPr>
              <w:spacing w:line="240" w:lineRule="auto"/>
            </w:pPr>
            <w:r w:rsidRPr="00095F27">
              <w:t xml:space="preserve">Estudié 3 años de Ingeniería Pesquera en dicha casa de estudio, la que luego por motivos personales abandoné. </w:t>
            </w:r>
          </w:p>
          <w:p w:rsidR="00FD4956" w:rsidRPr="00095F27" w:rsidRDefault="00FD4956" w:rsidP="00FD4956">
            <w:pPr>
              <w:pStyle w:val="Seccin"/>
            </w:pPr>
          </w:p>
          <w:p w:rsidR="00FD4956" w:rsidRPr="00095F27" w:rsidRDefault="00FD4956" w:rsidP="00FD4956">
            <w:pPr>
              <w:pStyle w:val="Subseccin"/>
            </w:pPr>
            <w:r w:rsidRPr="00095F27">
              <w:t xml:space="preserve">Enseñanza Media </w:t>
            </w:r>
            <w:r w:rsidRPr="00095F27">
              <w:rPr>
                <w:rStyle w:val="Carcterdefechadesubseccin"/>
              </w:rPr>
              <w:t>(</w:t>
            </w:r>
            <w:r w:rsidRPr="00095F27">
              <w:rPr>
                <w:b w:val="0"/>
                <w:bCs w:val="0"/>
              </w:rPr>
              <w:t>Colegio Carlos Cousiño, Valparaíso. 1999</w:t>
            </w:r>
            <w:r w:rsidRPr="00095F27">
              <w:rPr>
                <w:rStyle w:val="Carcterdefechadesubseccin"/>
              </w:rPr>
              <w:t>)</w:t>
            </w:r>
          </w:p>
          <w:p w:rsidR="000C249E" w:rsidRPr="00095F27" w:rsidRDefault="000C249E" w:rsidP="00095F27">
            <w:pPr>
              <w:pStyle w:val="Listaconvietas"/>
              <w:numPr>
                <w:ilvl w:val="0"/>
                <w:numId w:val="0"/>
              </w:numPr>
              <w:spacing w:line="240" w:lineRule="auto"/>
            </w:pPr>
          </w:p>
          <w:p w:rsidR="006907ED" w:rsidRPr="00095F27" w:rsidRDefault="006907ED" w:rsidP="00B15483">
            <w:pPr>
              <w:pStyle w:val="Seccin"/>
            </w:pPr>
          </w:p>
          <w:p w:rsidR="006907ED" w:rsidRPr="00095F27" w:rsidRDefault="006907ED" w:rsidP="00B15483">
            <w:pPr>
              <w:pStyle w:val="Seccin"/>
            </w:pPr>
          </w:p>
          <w:p w:rsidR="006907ED" w:rsidRDefault="006907ED" w:rsidP="00B15483">
            <w:pPr>
              <w:pStyle w:val="Seccin"/>
            </w:pPr>
          </w:p>
          <w:p w:rsidR="00BD160B" w:rsidRDefault="00BD160B" w:rsidP="00BD160B"/>
          <w:p w:rsidR="00BD160B" w:rsidRPr="00BD160B" w:rsidRDefault="00BD160B" w:rsidP="00BD160B"/>
          <w:p w:rsidR="00B15483" w:rsidRDefault="00723363" w:rsidP="00B15483">
            <w:pPr>
              <w:pStyle w:val="Seccin"/>
            </w:pPr>
            <w:r w:rsidRPr="00095F27">
              <w:lastRenderedPageBreak/>
              <w:t>Experiencia</w:t>
            </w:r>
            <w:r w:rsidR="00B15483" w:rsidRPr="00095F27">
              <w:t xml:space="preserve"> </w:t>
            </w:r>
            <w:r w:rsidR="00A53148" w:rsidRPr="00095F27">
              <w:t>Profesional</w:t>
            </w:r>
          </w:p>
          <w:p w:rsidR="00B91872" w:rsidRPr="00095F27" w:rsidRDefault="00B91872" w:rsidP="00B91872">
            <w:pPr>
              <w:pStyle w:val="Fechadesubseccin"/>
            </w:pPr>
            <w:r w:rsidRPr="00095F27">
              <w:rPr>
                <w:rStyle w:val="Carcterdesubseccin"/>
                <w:b w:val="0"/>
              </w:rPr>
              <w:t>Encargado de Informática de Facultad.</w:t>
            </w:r>
            <w:r w:rsidRPr="00095F27">
              <w:t xml:space="preserve"> (Diciembre 2013 – </w:t>
            </w:r>
            <w:r>
              <w:t>Mayo 2014</w:t>
            </w:r>
            <w:r w:rsidRPr="00095F27">
              <w:t>)</w:t>
            </w:r>
          </w:p>
          <w:p w:rsidR="00B91872" w:rsidRPr="00095F27" w:rsidRDefault="00B91872" w:rsidP="00B91872">
            <w:pPr>
              <w:pStyle w:val="Fechadesubseccin"/>
              <w:rPr>
                <w:bCs w:val="0"/>
              </w:rPr>
            </w:pPr>
            <w:r w:rsidRPr="00095F27">
              <w:rPr>
                <w:bCs w:val="0"/>
              </w:rPr>
              <w:t>Facultad de Arquitectura, Universidad de Valparaíso. (Av. El Parque 570, Playa Ancha. Valparaíso)</w:t>
            </w:r>
          </w:p>
          <w:p w:rsidR="00B91872" w:rsidRPr="00095F27" w:rsidRDefault="00B91872" w:rsidP="00B91872">
            <w:pPr>
              <w:pStyle w:val="Textodesubseccin"/>
              <w:spacing w:line="240" w:lineRule="auto"/>
              <w:jc w:val="both"/>
            </w:pPr>
            <w:r w:rsidRPr="00095F27">
              <w:t xml:space="preserve">Soy el ingeniero de sistemas a cargo del monitoreo y mantención de la red de datos y telefonía IP montadas en la facultad. Así como también </w:t>
            </w:r>
            <w:proofErr w:type="spellStart"/>
            <w:r w:rsidRPr="00095F27">
              <w:t>presto</w:t>
            </w:r>
            <w:proofErr w:type="spellEnd"/>
            <w:r w:rsidRPr="00095F27">
              <w:t xml:space="preserve"> servicios de soporte para los usuarios administrativos y académicos y monitorear el tráfico de datos en la red, montar servidores para dichos controles, implementar aplicaciones en PHP para automatizar ciertas tareas administrativas y ser un interlocutor válido entre las autoridades de la facultad y el personal técnico de una unidad central de TI de la Universidad de Valparaíso</w:t>
            </w:r>
          </w:p>
          <w:p w:rsidR="00B91872" w:rsidRPr="00095F27" w:rsidRDefault="00B91872" w:rsidP="00B91872">
            <w:pPr>
              <w:pStyle w:val="Fechadesubseccin"/>
            </w:pPr>
            <w:r w:rsidRPr="00095F27">
              <w:rPr>
                <w:rStyle w:val="Carcterdesubseccin"/>
                <w:b w:val="0"/>
              </w:rPr>
              <w:t>Encargado de Infraestructuras TI</w:t>
            </w:r>
            <w:r w:rsidRPr="00095F27">
              <w:t xml:space="preserve"> (</w:t>
            </w:r>
            <w:r>
              <w:t>Agosto</w:t>
            </w:r>
            <w:r w:rsidRPr="00095F27">
              <w:t xml:space="preserve"> 2013 – Diciembre 2013)</w:t>
            </w:r>
          </w:p>
          <w:p w:rsidR="00B91872" w:rsidRPr="00095F27" w:rsidRDefault="00B91872" w:rsidP="00B91872">
            <w:pPr>
              <w:pStyle w:val="Fechadesubseccin"/>
              <w:rPr>
                <w:bCs w:val="0"/>
              </w:rPr>
            </w:pPr>
            <w:r w:rsidRPr="00095F27">
              <w:rPr>
                <w:bCs w:val="0"/>
              </w:rPr>
              <w:t>Gal</w:t>
            </w:r>
            <w:r>
              <w:rPr>
                <w:bCs w:val="0"/>
              </w:rPr>
              <w:t xml:space="preserve"> </w:t>
            </w:r>
            <w:r w:rsidRPr="00095F27">
              <w:rPr>
                <w:bCs w:val="0"/>
              </w:rPr>
              <w:t>&amp;</w:t>
            </w:r>
            <w:r>
              <w:rPr>
                <w:bCs w:val="0"/>
              </w:rPr>
              <w:t xml:space="preserve"> </w:t>
            </w:r>
            <w:r w:rsidRPr="00095F27">
              <w:rPr>
                <w:bCs w:val="0"/>
              </w:rPr>
              <w:t>Leo. (Pedro de Valdivia 0193, Providencia, Santiago)</w:t>
            </w:r>
          </w:p>
          <w:p w:rsidR="00B91872" w:rsidRPr="00095F27" w:rsidRDefault="00B91872" w:rsidP="00B91872">
            <w:pPr>
              <w:pStyle w:val="Textodesubseccin"/>
              <w:spacing w:line="240" w:lineRule="auto"/>
              <w:jc w:val="both"/>
            </w:pPr>
            <w:r>
              <w:t xml:space="preserve">Gal &amp; </w:t>
            </w:r>
            <w:r w:rsidRPr="00095F27">
              <w:t>leo es una plataforma educativa en línea de ejercitación, evaluación, nivelación y gestión académica, que complementa a la instrucción tradicional a nivel escolar y superior.</w:t>
            </w:r>
          </w:p>
          <w:p w:rsidR="00B91872" w:rsidRDefault="00B91872" w:rsidP="00B91872">
            <w:pPr>
              <w:pStyle w:val="Textodesubseccin"/>
              <w:spacing w:line="240" w:lineRule="auto"/>
              <w:jc w:val="both"/>
            </w:pPr>
            <w:r w:rsidRPr="00095F27">
              <w:t>Mis principales tareas fueron investigar e implementar un sistema de monitoreo eficiente, acorde a la necesidad de la empresa, mejorar la performance de los más de 70 servidores en Cloud divididos entre aplicación y base de datos, además de la creación y configuración de servidores, esto último según los requerimientos de las distintas plataformas que Gal</w:t>
            </w:r>
            <w:r>
              <w:t xml:space="preserve"> </w:t>
            </w:r>
            <w:r w:rsidRPr="00095F27">
              <w:t>&amp;</w:t>
            </w:r>
            <w:r>
              <w:t xml:space="preserve"> </w:t>
            </w:r>
            <w:r w:rsidRPr="00095F27">
              <w:t>Leo ofrece como servicios.</w:t>
            </w:r>
            <w:r>
              <w:t xml:space="preserve"> </w:t>
            </w:r>
          </w:p>
          <w:p w:rsidR="00B91872" w:rsidRPr="00095F27" w:rsidRDefault="00B91872" w:rsidP="00B91872">
            <w:pPr>
              <w:pStyle w:val="Fechadesubseccin"/>
            </w:pPr>
            <w:r w:rsidRPr="00095F27">
              <w:rPr>
                <w:rStyle w:val="Carcterdesubseccin"/>
                <w:b w:val="0"/>
              </w:rPr>
              <w:t>Reemplazo</w:t>
            </w:r>
            <w:r w:rsidRPr="00095F27">
              <w:t xml:space="preserve"> (Diciembre 2012 – Julio 2013)</w:t>
            </w:r>
          </w:p>
          <w:p w:rsidR="00B91872" w:rsidRPr="00095F27" w:rsidRDefault="00B91872" w:rsidP="00B91872">
            <w:pPr>
              <w:pStyle w:val="Fechadesubseccin"/>
              <w:rPr>
                <w:bCs w:val="0"/>
              </w:rPr>
            </w:pPr>
            <w:r w:rsidRPr="00095F27">
              <w:rPr>
                <w:bCs w:val="0"/>
              </w:rPr>
              <w:t>Dirección de Informática Cámara de Diputados, Congreso Nacional. (Victoria S/N. Valparaíso)</w:t>
            </w:r>
          </w:p>
          <w:p w:rsidR="00B91872" w:rsidRPr="00095F27" w:rsidRDefault="00B91872" w:rsidP="00B91872">
            <w:pPr>
              <w:pStyle w:val="Textodesubseccin"/>
              <w:spacing w:line="240" w:lineRule="auto"/>
              <w:jc w:val="both"/>
            </w:pPr>
            <w:r w:rsidRPr="00095F27">
              <w:t xml:space="preserve">Realizo un reemplazo en dependencias de la Cámara de Diputados del Congreso Nacional. Durante ese periodo trabajé desarrollando aplicaciones web para el uso interno de diferentes departamentos administrativos de la Cámara. Para dichos sistemas y aplicaciones utilicé VB.Net, PL/SQL Oracle para el desarrollo de los procedimientos almacenados y </w:t>
            </w:r>
            <w:proofErr w:type="spellStart"/>
            <w:r w:rsidRPr="00095F27">
              <w:t>Dojo</w:t>
            </w:r>
            <w:proofErr w:type="spellEnd"/>
            <w:r w:rsidRPr="00095F27">
              <w:t xml:space="preserve">, una librería </w:t>
            </w:r>
            <w:proofErr w:type="spellStart"/>
            <w:r w:rsidRPr="00095F27">
              <w:t>javascript</w:t>
            </w:r>
            <w:proofErr w:type="spellEnd"/>
            <w:r w:rsidRPr="00095F27">
              <w:t>.</w:t>
            </w:r>
          </w:p>
          <w:p w:rsidR="00B91872" w:rsidRPr="00095F27" w:rsidRDefault="00B91872" w:rsidP="00B91872">
            <w:pPr>
              <w:pStyle w:val="Fechadesubseccin"/>
            </w:pPr>
            <w:r w:rsidRPr="00095F27">
              <w:rPr>
                <w:rStyle w:val="Carcterdesubseccin"/>
                <w:b w:val="0"/>
              </w:rPr>
              <w:t>Práctica Profesional</w:t>
            </w:r>
            <w:r w:rsidRPr="00095F27">
              <w:t xml:space="preserve"> (Julio 2012 – Noviembre 2012)</w:t>
            </w:r>
          </w:p>
          <w:p w:rsidR="00B91872" w:rsidRPr="00095F27" w:rsidRDefault="00B91872" w:rsidP="00B91872">
            <w:pPr>
              <w:pStyle w:val="Fechadesubseccin"/>
              <w:rPr>
                <w:bCs w:val="0"/>
              </w:rPr>
            </w:pPr>
            <w:r w:rsidRPr="00095F27">
              <w:rPr>
                <w:bCs w:val="0"/>
              </w:rPr>
              <w:t>Dirección de Informática Senado de la República de Chile, Congreso Nacional. (Victoria S/N. Valparaíso)</w:t>
            </w:r>
          </w:p>
          <w:p w:rsidR="00B91872" w:rsidRPr="00095F27" w:rsidRDefault="00B91872" w:rsidP="00B91872">
            <w:pPr>
              <w:pStyle w:val="Textodesubseccin"/>
              <w:spacing w:line="240" w:lineRule="auto"/>
              <w:jc w:val="both"/>
            </w:pPr>
            <w:r w:rsidRPr="00095F27">
              <w:t xml:space="preserve">Realizo mi práctica profesional en dependencias del Senado de la República de Chile. En dicho trabajo investigué e implementé un portal de datos abiertos enlazados basado en tecnologías de Web Semántica y </w:t>
            </w:r>
            <w:proofErr w:type="spellStart"/>
            <w:r w:rsidRPr="00095F27">
              <w:t>Linked</w:t>
            </w:r>
            <w:proofErr w:type="spellEnd"/>
            <w:r w:rsidRPr="00095F27">
              <w:t xml:space="preserve"> </w:t>
            </w:r>
            <w:proofErr w:type="spellStart"/>
            <w:r w:rsidRPr="00095F27">
              <w:t>OpenData</w:t>
            </w:r>
            <w:proofErr w:type="spellEnd"/>
            <w:r w:rsidRPr="00095F27">
              <w:t>.</w:t>
            </w:r>
          </w:p>
          <w:p w:rsidR="00B15483" w:rsidRPr="00095F27" w:rsidRDefault="00B15483" w:rsidP="00B15483">
            <w:pPr>
              <w:pStyle w:val="Fechadesubseccin"/>
            </w:pPr>
            <w:r w:rsidRPr="00095F27">
              <w:rPr>
                <w:rStyle w:val="Carcterdesubseccin"/>
                <w:b w:val="0"/>
              </w:rPr>
              <w:t>Ayudante de Soporte</w:t>
            </w:r>
            <w:r w:rsidRPr="00095F27">
              <w:t xml:space="preserve"> (Marzo 2010 – Julio 2012)</w:t>
            </w:r>
          </w:p>
          <w:p w:rsidR="00B15483" w:rsidRPr="00095F27" w:rsidRDefault="00B15483" w:rsidP="00B15483">
            <w:pPr>
              <w:pStyle w:val="Fechadesubseccin"/>
              <w:rPr>
                <w:bCs w:val="0"/>
              </w:rPr>
            </w:pPr>
            <w:r w:rsidRPr="00095F27">
              <w:rPr>
                <w:bCs w:val="0"/>
              </w:rPr>
              <w:t>Facultad de Arquitectura, Universidad de Valparaíso. (Av. El Parque 570, Playa Ancha. Valparaíso)</w:t>
            </w:r>
          </w:p>
          <w:p w:rsidR="00B15483" w:rsidRPr="00095F27" w:rsidRDefault="00B15483" w:rsidP="00095F27">
            <w:pPr>
              <w:pStyle w:val="Textodesubseccin"/>
              <w:spacing w:line="240" w:lineRule="auto"/>
              <w:jc w:val="both"/>
            </w:pPr>
            <w:r w:rsidRPr="00095F27">
              <w:t xml:space="preserve">Realizo trabajos de soporte para usuarios y mantención de la red de datos implementada en la Facultad, configuración de servidores proxy,  instalación y configuración de Servidor de Aplicaciones en </w:t>
            </w:r>
            <w:proofErr w:type="spellStart"/>
            <w:r w:rsidRPr="00095F27">
              <w:t>FreeBSD</w:t>
            </w:r>
            <w:proofErr w:type="spellEnd"/>
            <w:r w:rsidRPr="00095F27">
              <w:t xml:space="preserve"> y Linux.</w:t>
            </w:r>
          </w:p>
          <w:p w:rsidR="00B91872" w:rsidRDefault="00B91872" w:rsidP="00B15483">
            <w:pPr>
              <w:pStyle w:val="Fechadesubseccin"/>
              <w:rPr>
                <w:rStyle w:val="Carcterdesubseccin"/>
                <w:b w:val="0"/>
              </w:rPr>
            </w:pPr>
          </w:p>
          <w:p w:rsidR="00BD160B" w:rsidRDefault="00BD160B" w:rsidP="00B15483">
            <w:pPr>
              <w:pStyle w:val="Fechadesubseccin"/>
              <w:rPr>
                <w:rStyle w:val="Carcterdesubseccin"/>
                <w:b w:val="0"/>
              </w:rPr>
            </w:pPr>
          </w:p>
          <w:p w:rsidR="00BD160B" w:rsidRDefault="00BD160B" w:rsidP="00B15483">
            <w:pPr>
              <w:pStyle w:val="Fechadesubseccin"/>
              <w:rPr>
                <w:rStyle w:val="Carcterdesubseccin"/>
                <w:b w:val="0"/>
              </w:rPr>
            </w:pPr>
          </w:p>
          <w:p w:rsidR="00BD160B" w:rsidRDefault="00BD160B" w:rsidP="00B15483">
            <w:pPr>
              <w:pStyle w:val="Fechadesubseccin"/>
              <w:rPr>
                <w:rStyle w:val="Carcterdesubseccin"/>
                <w:b w:val="0"/>
              </w:rPr>
            </w:pPr>
          </w:p>
          <w:p w:rsidR="00BD160B" w:rsidRDefault="00BD160B" w:rsidP="00B15483">
            <w:pPr>
              <w:pStyle w:val="Fechadesubseccin"/>
              <w:rPr>
                <w:rStyle w:val="Carcterdesubseccin"/>
                <w:b w:val="0"/>
              </w:rPr>
            </w:pPr>
          </w:p>
          <w:p w:rsidR="00BD160B" w:rsidRDefault="00BD160B" w:rsidP="00B15483">
            <w:pPr>
              <w:pStyle w:val="Fechadesubseccin"/>
              <w:rPr>
                <w:rStyle w:val="Carcterdesubseccin"/>
                <w:b w:val="0"/>
              </w:rPr>
            </w:pPr>
          </w:p>
          <w:p w:rsidR="00BD160B" w:rsidRDefault="00BD160B" w:rsidP="00B15483">
            <w:pPr>
              <w:pStyle w:val="Fechadesubseccin"/>
              <w:rPr>
                <w:rStyle w:val="Carcterdesubseccin"/>
                <w:b w:val="0"/>
              </w:rPr>
            </w:pPr>
          </w:p>
          <w:p w:rsidR="00B15483" w:rsidRPr="00095F27" w:rsidRDefault="00B15483" w:rsidP="00B15483">
            <w:pPr>
              <w:pStyle w:val="Fechadesubseccin"/>
            </w:pPr>
            <w:r w:rsidRPr="00095F27">
              <w:rPr>
                <w:rStyle w:val="Carcterdesubseccin"/>
                <w:b w:val="0"/>
              </w:rPr>
              <w:lastRenderedPageBreak/>
              <w:t>Ayudante de Soporte</w:t>
            </w:r>
            <w:r w:rsidRPr="00095F27">
              <w:t xml:space="preserve"> (Marzo 2010 – Julio 2012)</w:t>
            </w:r>
          </w:p>
          <w:p w:rsidR="00B15483" w:rsidRPr="00095F27" w:rsidRDefault="00B15483" w:rsidP="00B15483">
            <w:pPr>
              <w:pStyle w:val="Fechadesubseccin"/>
              <w:rPr>
                <w:bCs w:val="0"/>
              </w:rPr>
            </w:pPr>
            <w:r w:rsidRPr="00095F27">
              <w:rPr>
                <w:bCs w:val="0"/>
              </w:rPr>
              <w:t xml:space="preserve">Dirección de Servicios de Información y Computación, Universidad de Valparaíso. (Arturo Prat 856, Edificio Rapa </w:t>
            </w:r>
            <w:proofErr w:type="spellStart"/>
            <w:r w:rsidRPr="00095F27">
              <w:rPr>
                <w:bCs w:val="0"/>
              </w:rPr>
              <w:t>Nui</w:t>
            </w:r>
            <w:proofErr w:type="spellEnd"/>
            <w:r w:rsidRPr="00095F27">
              <w:rPr>
                <w:bCs w:val="0"/>
              </w:rPr>
              <w:t>, piso 10. Valparaíso)</w:t>
            </w:r>
          </w:p>
          <w:p w:rsidR="00B15483" w:rsidRPr="00095F27" w:rsidRDefault="00B15483" w:rsidP="00095F27">
            <w:pPr>
              <w:pStyle w:val="Textodesubseccin"/>
              <w:spacing w:line="240" w:lineRule="auto"/>
              <w:jc w:val="both"/>
            </w:pPr>
            <w:r w:rsidRPr="00095F27">
              <w:t>En conjunto con otros ayudantes, realizo múltiples levantamientos de redes, para las distintas facultades que componen la Universidad, así como también, durante la época de ingreso de alumnos nuevos, formé parte del equipo encargado del montaje y posterior soporte de la red sobre la que se ejecutaban los sistemas de matrícula y cobranza.</w:t>
            </w:r>
          </w:p>
          <w:p w:rsidR="006907ED" w:rsidRPr="00095F27" w:rsidRDefault="006907ED" w:rsidP="00BE2D8C">
            <w:pPr>
              <w:pStyle w:val="Fechadesubseccin"/>
              <w:rPr>
                <w:rStyle w:val="Carcterdesubseccin"/>
                <w:b w:val="0"/>
              </w:rPr>
            </w:pPr>
          </w:p>
          <w:p w:rsidR="000C249E" w:rsidRPr="00095F27" w:rsidRDefault="00723363" w:rsidP="00BE2D8C">
            <w:pPr>
              <w:pStyle w:val="Seccin"/>
            </w:pPr>
            <w:r w:rsidRPr="00095F27">
              <w:t>Cualificaciones</w:t>
            </w:r>
          </w:p>
          <w:p w:rsidR="000C249E" w:rsidRPr="00095F27" w:rsidRDefault="00BE2D8C" w:rsidP="00095F27">
            <w:pPr>
              <w:pStyle w:val="Listaconvietas"/>
              <w:numPr>
                <w:ilvl w:val="0"/>
                <w:numId w:val="1"/>
              </w:numPr>
              <w:spacing w:line="240" w:lineRule="auto"/>
            </w:pPr>
            <w:r w:rsidRPr="00095F27">
              <w:t>Conocimientos de programación orientada a objetos.</w:t>
            </w:r>
          </w:p>
          <w:p w:rsidR="00BE2D8C" w:rsidRPr="00095F27" w:rsidRDefault="00BE2D8C" w:rsidP="00095F27">
            <w:pPr>
              <w:pStyle w:val="Listaconvietas"/>
              <w:numPr>
                <w:ilvl w:val="0"/>
                <w:numId w:val="1"/>
              </w:numPr>
              <w:spacing w:line="240" w:lineRule="auto"/>
            </w:pPr>
            <w:r w:rsidRPr="00095F27">
              <w:t>Modelado UML.</w:t>
            </w:r>
          </w:p>
          <w:p w:rsidR="00BE2D8C" w:rsidRPr="00095F27" w:rsidRDefault="00BE2D8C" w:rsidP="00095F27">
            <w:pPr>
              <w:pStyle w:val="Listaconvietas"/>
              <w:numPr>
                <w:ilvl w:val="0"/>
                <w:numId w:val="1"/>
              </w:numPr>
              <w:spacing w:line="240" w:lineRule="auto"/>
            </w:pPr>
            <w:r w:rsidRPr="00095F27">
              <w:t xml:space="preserve">Base de datos, </w:t>
            </w:r>
            <w:proofErr w:type="spellStart"/>
            <w:r w:rsidRPr="00095F27">
              <w:t>MySQL</w:t>
            </w:r>
            <w:proofErr w:type="spellEnd"/>
            <w:r w:rsidRPr="00095F27">
              <w:t xml:space="preserve">, </w:t>
            </w:r>
            <w:proofErr w:type="spellStart"/>
            <w:r w:rsidRPr="00095F27">
              <w:t>PostgresSQL</w:t>
            </w:r>
            <w:proofErr w:type="spellEnd"/>
            <w:r w:rsidRPr="00095F27">
              <w:t>, Oracle.</w:t>
            </w:r>
          </w:p>
          <w:p w:rsidR="00BE2D8C" w:rsidRPr="00095F27" w:rsidRDefault="00BE2D8C" w:rsidP="00095F27">
            <w:pPr>
              <w:pStyle w:val="Listaconvietas"/>
              <w:numPr>
                <w:ilvl w:val="0"/>
                <w:numId w:val="1"/>
              </w:numPr>
              <w:spacing w:line="240" w:lineRule="auto"/>
            </w:pPr>
            <w:r w:rsidRPr="00095F27">
              <w:t xml:space="preserve">Manejos de Sistemas Operativos Linux, </w:t>
            </w:r>
            <w:proofErr w:type="spellStart"/>
            <w:r w:rsidRPr="00095F27">
              <w:t>FreeBSD</w:t>
            </w:r>
            <w:proofErr w:type="spellEnd"/>
            <w:r w:rsidRPr="00095F27">
              <w:t>, Windows.</w:t>
            </w:r>
          </w:p>
          <w:p w:rsidR="00BE2D8C" w:rsidRPr="00095F27" w:rsidRDefault="00BE2D8C" w:rsidP="00095F27">
            <w:pPr>
              <w:pStyle w:val="Listaconvietas"/>
              <w:numPr>
                <w:ilvl w:val="0"/>
                <w:numId w:val="1"/>
              </w:numPr>
              <w:spacing w:line="240" w:lineRule="auto"/>
              <w:rPr>
                <w:lang w:val="en-US"/>
              </w:rPr>
            </w:pPr>
            <w:r w:rsidRPr="00095F27">
              <w:rPr>
                <w:lang w:val="en-US"/>
              </w:rPr>
              <w:t>Bash Scripting en Linux y FreeBSD.</w:t>
            </w:r>
          </w:p>
          <w:p w:rsidR="00B73265" w:rsidRDefault="00BE2D8C" w:rsidP="00B73265">
            <w:pPr>
              <w:pStyle w:val="Listaconvietas"/>
              <w:numPr>
                <w:ilvl w:val="0"/>
                <w:numId w:val="1"/>
              </w:numPr>
              <w:spacing w:line="240" w:lineRule="auto"/>
              <w:rPr>
                <w:lang w:val="es-CL"/>
              </w:rPr>
            </w:pPr>
            <w:r w:rsidRPr="00095F27">
              <w:rPr>
                <w:lang w:val="es-CL"/>
              </w:rPr>
              <w:t>Conocimientos en administración de sistemas.</w:t>
            </w:r>
            <w:r w:rsidR="00B73265">
              <w:rPr>
                <w:lang w:val="es-CL"/>
              </w:rPr>
              <w:t xml:space="preserve"> </w:t>
            </w:r>
          </w:p>
          <w:p w:rsidR="00BE2D8C" w:rsidRPr="00B73265" w:rsidRDefault="00B73265" w:rsidP="00B73265">
            <w:pPr>
              <w:pStyle w:val="Listaconvietas"/>
              <w:numPr>
                <w:ilvl w:val="0"/>
                <w:numId w:val="1"/>
              </w:numPr>
              <w:spacing w:line="240" w:lineRule="auto"/>
              <w:rPr>
                <w:lang w:val="es-CL"/>
              </w:rPr>
            </w:pPr>
            <w:r>
              <w:rPr>
                <w:lang w:val="es-CL"/>
              </w:rPr>
              <w:t>Manejo de herramientas de monitoreo y control (</w:t>
            </w:r>
            <w:proofErr w:type="spellStart"/>
            <w:r>
              <w:rPr>
                <w:lang w:val="es-CL"/>
              </w:rPr>
              <w:t>Nagios</w:t>
            </w:r>
            <w:proofErr w:type="spellEnd"/>
            <w:r>
              <w:rPr>
                <w:lang w:val="es-CL"/>
              </w:rPr>
              <w:t xml:space="preserve">, </w:t>
            </w:r>
            <w:proofErr w:type="spellStart"/>
            <w:r>
              <w:rPr>
                <w:lang w:val="es-CL"/>
              </w:rPr>
              <w:t>Cactis</w:t>
            </w:r>
            <w:proofErr w:type="spellEnd"/>
            <w:r>
              <w:rPr>
                <w:lang w:val="es-CL"/>
              </w:rPr>
              <w:t xml:space="preserve"> y Pandora FMS)</w:t>
            </w:r>
          </w:p>
          <w:p w:rsidR="00BE2D8C" w:rsidRPr="00095F27" w:rsidRDefault="00BE2D8C" w:rsidP="00095F27">
            <w:pPr>
              <w:pStyle w:val="Listaconvietas"/>
              <w:numPr>
                <w:ilvl w:val="0"/>
                <w:numId w:val="1"/>
              </w:numPr>
              <w:spacing w:line="240" w:lineRule="auto"/>
              <w:rPr>
                <w:lang w:val="es-CL"/>
              </w:rPr>
            </w:pPr>
            <w:r w:rsidRPr="00095F27">
              <w:rPr>
                <w:lang w:val="es-CL"/>
              </w:rPr>
              <w:t>Conocimiento en cableado estructurado.</w:t>
            </w:r>
          </w:p>
          <w:p w:rsidR="00BE2D8C" w:rsidRDefault="00BE2D8C" w:rsidP="00095F27">
            <w:pPr>
              <w:pStyle w:val="Listaconvietas"/>
              <w:numPr>
                <w:ilvl w:val="0"/>
                <w:numId w:val="1"/>
              </w:numPr>
              <w:spacing w:line="240" w:lineRule="auto"/>
              <w:rPr>
                <w:lang w:val="es-CL"/>
              </w:rPr>
            </w:pPr>
            <w:r w:rsidRPr="00095F27">
              <w:rPr>
                <w:lang w:val="es-CL"/>
              </w:rPr>
              <w:t>Conocimientos en redes LAN, WLAN, VLAN.</w:t>
            </w:r>
          </w:p>
          <w:p w:rsidR="00B73265" w:rsidRPr="00095F27" w:rsidRDefault="00B73265" w:rsidP="00095F27">
            <w:pPr>
              <w:pStyle w:val="Listaconvietas"/>
              <w:numPr>
                <w:ilvl w:val="0"/>
                <w:numId w:val="1"/>
              </w:numPr>
              <w:spacing w:line="240" w:lineRule="auto"/>
              <w:rPr>
                <w:lang w:val="es-CL"/>
              </w:rPr>
            </w:pPr>
            <w:r>
              <w:rPr>
                <w:lang w:val="es-CL"/>
              </w:rPr>
              <w:t>Conocimiento de protocolos TCP/IP.</w:t>
            </w:r>
          </w:p>
          <w:p w:rsidR="00BE2D8C" w:rsidRPr="00095F27" w:rsidRDefault="00BE2D8C" w:rsidP="00095F27">
            <w:pPr>
              <w:pStyle w:val="Listaconvietas"/>
              <w:numPr>
                <w:ilvl w:val="0"/>
                <w:numId w:val="1"/>
              </w:numPr>
              <w:spacing w:line="240" w:lineRule="auto"/>
              <w:rPr>
                <w:lang w:val="es-CL"/>
              </w:rPr>
            </w:pPr>
            <w:r w:rsidRPr="00095F27">
              <w:rPr>
                <w:lang w:val="es-CL"/>
              </w:rPr>
              <w:t>Programación ASP.NET</w:t>
            </w:r>
          </w:p>
          <w:p w:rsidR="00BE2D8C" w:rsidRPr="00095F27" w:rsidRDefault="00BE2D8C" w:rsidP="00095F27">
            <w:pPr>
              <w:pStyle w:val="Listaconvietas"/>
              <w:numPr>
                <w:ilvl w:val="0"/>
                <w:numId w:val="1"/>
              </w:numPr>
              <w:spacing w:line="240" w:lineRule="auto"/>
              <w:rPr>
                <w:lang w:val="es-CL"/>
              </w:rPr>
            </w:pPr>
            <w:r w:rsidRPr="00095F27">
              <w:rPr>
                <w:lang w:val="es-CL"/>
              </w:rPr>
              <w:t>Programación VB.NET.</w:t>
            </w:r>
          </w:p>
          <w:p w:rsidR="00BE2D8C" w:rsidRPr="00095F27" w:rsidRDefault="00BE2D8C" w:rsidP="00095F27">
            <w:pPr>
              <w:pStyle w:val="Listaconvietas"/>
              <w:numPr>
                <w:ilvl w:val="0"/>
                <w:numId w:val="1"/>
              </w:numPr>
              <w:spacing w:line="240" w:lineRule="auto"/>
              <w:rPr>
                <w:lang w:val="es-CL"/>
              </w:rPr>
            </w:pPr>
            <w:r w:rsidRPr="00095F27">
              <w:rPr>
                <w:lang w:val="es-CL"/>
              </w:rPr>
              <w:t>Programación PHP.</w:t>
            </w:r>
          </w:p>
          <w:p w:rsidR="00BE2D8C" w:rsidRPr="00095F27" w:rsidRDefault="00BE2D8C" w:rsidP="00095F27">
            <w:pPr>
              <w:pStyle w:val="Listaconvietas"/>
              <w:numPr>
                <w:ilvl w:val="0"/>
                <w:numId w:val="1"/>
              </w:numPr>
              <w:spacing w:line="240" w:lineRule="auto"/>
              <w:rPr>
                <w:lang w:val="es-CL"/>
              </w:rPr>
            </w:pPr>
            <w:r w:rsidRPr="00095F27">
              <w:rPr>
                <w:lang w:val="es-CL"/>
              </w:rPr>
              <w:t xml:space="preserve">Scripting en </w:t>
            </w:r>
            <w:proofErr w:type="spellStart"/>
            <w:r w:rsidRPr="00095F27">
              <w:rPr>
                <w:lang w:val="es-CL"/>
              </w:rPr>
              <w:t>Javascript</w:t>
            </w:r>
            <w:proofErr w:type="spellEnd"/>
            <w:r w:rsidRPr="00095F27">
              <w:rPr>
                <w:lang w:val="es-CL"/>
              </w:rPr>
              <w:t>.</w:t>
            </w:r>
          </w:p>
          <w:p w:rsidR="00BE2D8C" w:rsidRPr="00095F27" w:rsidRDefault="00BE2D8C" w:rsidP="00095F27">
            <w:pPr>
              <w:pStyle w:val="Listaconvietas"/>
              <w:numPr>
                <w:ilvl w:val="0"/>
                <w:numId w:val="1"/>
              </w:numPr>
              <w:spacing w:line="240" w:lineRule="auto"/>
              <w:rPr>
                <w:lang w:val="es-CL"/>
              </w:rPr>
            </w:pPr>
            <w:r w:rsidRPr="00095F27">
              <w:rPr>
                <w:lang w:val="es-CL"/>
              </w:rPr>
              <w:t>PL/SQL Oracle.</w:t>
            </w:r>
          </w:p>
          <w:p w:rsidR="00BE2D8C" w:rsidRPr="00095F27" w:rsidRDefault="00BE2D8C" w:rsidP="00095F27">
            <w:pPr>
              <w:pStyle w:val="Listaconvietas"/>
              <w:numPr>
                <w:ilvl w:val="0"/>
                <w:numId w:val="1"/>
              </w:numPr>
              <w:spacing w:line="240" w:lineRule="auto"/>
              <w:rPr>
                <w:lang w:val="es-CL"/>
              </w:rPr>
            </w:pPr>
            <w:proofErr w:type="spellStart"/>
            <w:r w:rsidRPr="00095F27">
              <w:rPr>
                <w:lang w:val="es-CL"/>
              </w:rPr>
              <w:t>Moodle</w:t>
            </w:r>
            <w:proofErr w:type="spellEnd"/>
          </w:p>
          <w:p w:rsidR="00FA7330" w:rsidRPr="00095F27" w:rsidRDefault="00FA7330" w:rsidP="00095F27">
            <w:pPr>
              <w:pStyle w:val="Listaconvietas"/>
              <w:numPr>
                <w:ilvl w:val="0"/>
                <w:numId w:val="0"/>
              </w:numPr>
              <w:spacing w:line="240" w:lineRule="auto"/>
              <w:ind w:left="360" w:hanging="360"/>
              <w:rPr>
                <w:lang w:val="es-CL"/>
              </w:rPr>
            </w:pPr>
          </w:p>
          <w:p w:rsidR="00FA7330" w:rsidRPr="00095F27" w:rsidRDefault="00FA7330" w:rsidP="00FA7330">
            <w:pPr>
              <w:pStyle w:val="Seccin"/>
            </w:pPr>
            <w:r w:rsidRPr="00095F27">
              <w:t>Idiomas</w:t>
            </w:r>
          </w:p>
          <w:p w:rsidR="00FA7330" w:rsidRPr="00095F27" w:rsidRDefault="00FA7330" w:rsidP="00095F27">
            <w:pPr>
              <w:pStyle w:val="Listaconvietas"/>
              <w:numPr>
                <w:ilvl w:val="0"/>
                <w:numId w:val="1"/>
              </w:numPr>
              <w:spacing w:line="240" w:lineRule="auto"/>
              <w:rPr>
                <w:lang w:val="es-CL"/>
              </w:rPr>
            </w:pPr>
            <w:r w:rsidRPr="00095F27">
              <w:rPr>
                <w:lang w:val="es-CL"/>
              </w:rPr>
              <w:t>Inglés hablado y escrito, Nivel Intermedio/ Avanzado.</w:t>
            </w:r>
          </w:p>
          <w:p w:rsidR="0004592F" w:rsidRPr="00095F27" w:rsidRDefault="0004592F" w:rsidP="00095F27">
            <w:pPr>
              <w:pStyle w:val="Listaconvietas"/>
              <w:numPr>
                <w:ilvl w:val="0"/>
                <w:numId w:val="0"/>
              </w:numPr>
              <w:spacing w:line="240" w:lineRule="auto"/>
              <w:ind w:left="360"/>
              <w:rPr>
                <w:lang w:val="es-CL"/>
              </w:rPr>
            </w:pPr>
          </w:p>
          <w:p w:rsidR="000C249E" w:rsidRPr="00095F27" w:rsidRDefault="000C249E" w:rsidP="00095F27">
            <w:pPr>
              <w:pStyle w:val="Listaconvietas"/>
              <w:numPr>
                <w:ilvl w:val="0"/>
                <w:numId w:val="0"/>
              </w:numPr>
              <w:spacing w:line="240" w:lineRule="auto"/>
              <w:ind w:left="360"/>
              <w:rPr>
                <w:lang w:val="es-CL"/>
              </w:rPr>
            </w:pPr>
          </w:p>
          <w:p w:rsidR="0004592F" w:rsidRPr="00095F27" w:rsidRDefault="0004592F" w:rsidP="0004592F">
            <w:pPr>
              <w:pStyle w:val="Seccin"/>
              <w:rPr>
                <w:lang w:val="es-CL"/>
              </w:rPr>
            </w:pPr>
            <w:r w:rsidRPr="00095F27">
              <w:t>Disponibilidad Inmediata.</w:t>
            </w:r>
          </w:p>
        </w:tc>
      </w:tr>
    </w:tbl>
    <w:tbl>
      <w:tblPr>
        <w:tblpPr w:leftFromText="187" w:rightFromText="187" w:tblpXSpec="center" w:tblpYSpec="bottom"/>
        <w:tblOverlap w:val="never"/>
        <w:tblW w:w="5000" w:type="pct"/>
        <w:jc w:val="center"/>
        <w:tblBorders>
          <w:top w:val="dashed" w:sz="4" w:space="0" w:color="808080"/>
          <w:insideH w:val="dashed" w:sz="4" w:space="0" w:color="auto"/>
          <w:insideV w:val="dashed" w:sz="4" w:space="0" w:color="auto"/>
        </w:tblBorders>
        <w:tblLook w:val="04A0"/>
      </w:tblPr>
      <w:tblGrid>
        <w:gridCol w:w="9287"/>
      </w:tblGrid>
      <w:tr w:rsidR="000C249E" w:rsidRPr="00095F27" w:rsidTr="00095F27">
        <w:trPr>
          <w:trHeight w:val="576"/>
          <w:jc w:val="center"/>
        </w:trPr>
        <w:tc>
          <w:tcPr>
            <w:tcW w:w="9576" w:type="dxa"/>
          </w:tcPr>
          <w:p w:rsidR="000C249E" w:rsidRPr="00095F27" w:rsidRDefault="000C249E" w:rsidP="00095F27">
            <w:pPr>
              <w:spacing w:after="0" w:line="240" w:lineRule="auto"/>
              <w:rPr>
                <w:lang w:val="es-CL"/>
              </w:rPr>
            </w:pPr>
          </w:p>
        </w:tc>
      </w:tr>
    </w:tbl>
    <w:p w:rsidR="000C249E" w:rsidRPr="00BE2D8C" w:rsidRDefault="000C249E">
      <w:pPr>
        <w:rPr>
          <w:lang w:val="es-CL"/>
        </w:rPr>
      </w:pPr>
    </w:p>
    <w:sectPr w:rsidR="000C249E" w:rsidRPr="00BE2D8C" w:rsidSect="000C249E">
      <w:headerReference w:type="even" r:id="rId10"/>
      <w:headerReference w:type="default" r:id="rId11"/>
      <w:footerReference w:type="even" r:id="rId12"/>
      <w:footerReference w:type="default" r:id="rId13"/>
      <w:pgSz w:w="11907" w:h="16839"/>
      <w:pgMar w:top="1418" w:right="1418" w:bottom="1418"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C31" w:rsidRDefault="00B97C31">
      <w:pPr>
        <w:spacing w:after="0" w:line="240" w:lineRule="auto"/>
      </w:pPr>
      <w:r>
        <w:separator/>
      </w:r>
    </w:p>
  </w:endnote>
  <w:endnote w:type="continuationSeparator" w:id="0">
    <w:p w:rsidR="00B97C31" w:rsidRDefault="00B97C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9E" w:rsidRDefault="00723363">
    <w:pPr>
      <w:pStyle w:val="Piedepginaizquierdo"/>
    </w:pPr>
    <w:r>
      <w:rPr>
        <w:color w:val="9FB8CD"/>
      </w:rPr>
      <w:sym w:font="Wingdings 3" w:char="F07D"/>
    </w:r>
    <w:r>
      <w:t xml:space="preserve"> Página </w:t>
    </w:r>
    <w:fldSimple w:instr=" PAGE  \* Arabic  \* MERGEFORMAT ">
      <w:r w:rsidR="00B73265">
        <w:rPr>
          <w:noProof/>
        </w:rPr>
        <w:t>2</w:t>
      </w:r>
    </w:fldSimple>
    <w:r>
      <w:t xml:space="preserve"> | </w:t>
    </w:r>
    <w:r w:rsidR="00350F75">
      <w:t>56984046719</w:t>
    </w:r>
  </w:p>
  <w:p w:rsidR="000C249E" w:rsidRDefault="000C249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9E" w:rsidRDefault="00723363">
    <w:pPr>
      <w:pStyle w:val="Piedepginaderecho"/>
    </w:pPr>
    <w:r>
      <w:rPr>
        <w:color w:val="9FB8CD"/>
      </w:rPr>
      <w:sym w:font="Wingdings 3" w:char="F07D"/>
    </w:r>
    <w:r>
      <w:t xml:space="preserve"> Página </w:t>
    </w:r>
    <w:fldSimple w:instr=" PAGE  \* Arabic  \* MERGEFORMAT ">
      <w:r w:rsidR="00B73265">
        <w:rPr>
          <w:noProof/>
        </w:rPr>
        <w:t>3</w:t>
      </w:r>
    </w:fldSimple>
    <w:r>
      <w:t xml:space="preserve"> | </w:t>
    </w:r>
    <w:r w:rsidR="00350F75">
      <w:t>m.pereirarojo@gmail.com</w:t>
    </w:r>
  </w:p>
  <w:p w:rsidR="000C249E" w:rsidRDefault="000C249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C31" w:rsidRDefault="00B97C31">
      <w:pPr>
        <w:spacing w:after="0" w:line="240" w:lineRule="auto"/>
      </w:pPr>
      <w:r>
        <w:separator/>
      </w:r>
    </w:p>
  </w:footnote>
  <w:footnote w:type="continuationSeparator" w:id="0">
    <w:p w:rsidR="00B97C31" w:rsidRDefault="00B97C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9E" w:rsidRDefault="00723363">
    <w:pPr>
      <w:pStyle w:val="Encabezadoizquierdo"/>
      <w:jc w:val="right"/>
    </w:pPr>
    <w:r>
      <w:rPr>
        <w:color w:val="9FB8CD"/>
      </w:rPr>
      <w:sym w:font="Wingdings 3" w:char="F07D"/>
    </w:r>
    <w:r>
      <w:t xml:space="preserve"> Currículo: </w:t>
    </w:r>
    <w:r w:rsidR="001F6083">
      <w:rPr>
        <w:lang w:val="es-CL"/>
      </w:rPr>
      <w:t>Marcelo Andrés Pereira Rojo</w:t>
    </w:r>
  </w:p>
  <w:p w:rsidR="000C249E" w:rsidRDefault="000C249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9E" w:rsidRDefault="00723363">
    <w:pPr>
      <w:pStyle w:val="Encabezadoderecho"/>
      <w:jc w:val="left"/>
    </w:pPr>
    <w:r>
      <w:rPr>
        <w:color w:val="9FB8CD"/>
      </w:rPr>
      <w:sym w:font="Wingdings 3" w:char="F07D"/>
    </w:r>
    <w:r>
      <w:t xml:space="preserve"> Currículo: </w:t>
    </w:r>
    <w:r w:rsidR="001F6083">
      <w:rPr>
        <w:lang w:val="es-CL"/>
      </w:rPr>
      <w:t>Marcelo Andrés Pereira Rojo</w:t>
    </w:r>
  </w:p>
  <w:p w:rsidR="000C249E" w:rsidRDefault="000C249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aconvietas5"/>
      <w:lvlText w:val=""/>
      <w:lvlJc w:val="left"/>
      <w:pPr>
        <w:ind w:left="1800" w:hanging="360"/>
      </w:pPr>
      <w:rPr>
        <w:rFonts w:ascii="Symbol" w:hAnsi="Symbol" w:hint="default"/>
        <w:color w:val="9FB8CD"/>
      </w:rPr>
    </w:lvl>
  </w:abstractNum>
  <w:abstractNum w:abstractNumId="5">
    <w:nsid w:val="FFFFFF81"/>
    <w:multiLevelType w:val="singleLevel"/>
    <w:tmpl w:val="78B8BCEC"/>
    <w:lvl w:ilvl="0">
      <w:start w:val="1"/>
      <w:numFmt w:val="bullet"/>
      <w:pStyle w:val="Listaconvietas4"/>
      <w:lvlText w:val=""/>
      <w:lvlJc w:val="left"/>
      <w:pPr>
        <w:ind w:left="1440" w:hanging="360"/>
      </w:pPr>
      <w:rPr>
        <w:rFonts w:ascii="Symbol" w:hAnsi="Symbol" w:hint="default"/>
        <w:outline w:val="0"/>
        <w:emboss w:val="0"/>
        <w:imprint w:val="0"/>
        <w:color w:val="628BAD"/>
      </w:rPr>
    </w:lvl>
  </w:abstractNum>
  <w:abstractNum w:abstractNumId="6">
    <w:nsid w:val="FFFFFF82"/>
    <w:multiLevelType w:val="singleLevel"/>
    <w:tmpl w:val="3D9E3420"/>
    <w:lvl w:ilvl="0">
      <w:start w:val="1"/>
      <w:numFmt w:val="bullet"/>
      <w:pStyle w:val="Listaconvietas3"/>
      <w:lvlText w:val=""/>
      <w:lvlJc w:val="left"/>
      <w:pPr>
        <w:ind w:left="1080" w:hanging="360"/>
      </w:pPr>
      <w:rPr>
        <w:rFonts w:ascii="Wingdings 3" w:hAnsi="Wingdings 3" w:hint="default"/>
        <w:color w:val="808080"/>
      </w:rPr>
    </w:lvl>
  </w:abstractNum>
  <w:abstractNum w:abstractNumId="7">
    <w:nsid w:val="FFFFFF83"/>
    <w:multiLevelType w:val="singleLevel"/>
    <w:tmpl w:val="5B846FA6"/>
    <w:lvl w:ilvl="0">
      <w:start w:val="1"/>
      <w:numFmt w:val="bullet"/>
      <w:pStyle w:val="Listaconvietas2"/>
      <w:lvlText w:val=""/>
      <w:lvlJc w:val="left"/>
      <w:pPr>
        <w:ind w:left="720" w:hanging="360"/>
      </w:pPr>
      <w:rPr>
        <w:rFonts w:ascii="Wingdings 3" w:hAnsi="Wingdings 3" w:hint="default"/>
        <w:color w:val="9FB8CD"/>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E3664E20"/>
    <w:lvl w:ilvl="0">
      <w:start w:val="1"/>
      <w:numFmt w:val="bullet"/>
      <w:pStyle w:val="Listaconvietas"/>
      <w:lvlText w:val=""/>
      <w:lvlJc w:val="left"/>
      <w:pPr>
        <w:ind w:left="360" w:hanging="360"/>
      </w:pPr>
      <w:rPr>
        <w:rFonts w:ascii="Wingdings 3" w:hAnsi="Wingdings 3" w:hint="default"/>
        <w:caps w:val="0"/>
        <w:strike w:val="0"/>
        <w:dstrike w:val="0"/>
        <w:outline w:val="0"/>
        <w:shadow w:val="0"/>
        <w:emboss w:val="0"/>
        <w:imprint w:val="0"/>
        <w:vanish w:val="0"/>
        <w:color w:val="628BAD"/>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attachedTemplate r:id="rId1"/>
  <w:styleLockQFSet/>
  <w:defaultTabStop w:val="709"/>
  <w:hyphenationZone w:val="420"/>
  <w:evenAndOddHeaders/>
  <w:drawingGridHorizontalSpacing w:val="100"/>
  <w:displayHorizontalDrawingGridEvery w:val="2"/>
  <w:characterSpacingControl w:val="doNotCompress"/>
  <w:footnotePr>
    <w:footnote w:id="-1"/>
    <w:footnote w:id="0"/>
  </w:footnotePr>
  <w:endnotePr>
    <w:endnote w:id="-1"/>
    <w:endnote w:id="0"/>
  </w:endnotePr>
  <w:compat/>
  <w:rsids>
    <w:rsidRoot w:val="00FD4956"/>
    <w:rsid w:val="0004592F"/>
    <w:rsid w:val="000752AE"/>
    <w:rsid w:val="00095F27"/>
    <w:rsid w:val="000A37F4"/>
    <w:rsid w:val="000B6AD7"/>
    <w:rsid w:val="000C249E"/>
    <w:rsid w:val="000D5389"/>
    <w:rsid w:val="00137D56"/>
    <w:rsid w:val="0019137B"/>
    <w:rsid w:val="001F0DCD"/>
    <w:rsid w:val="001F6083"/>
    <w:rsid w:val="00265603"/>
    <w:rsid w:val="002A7FCA"/>
    <w:rsid w:val="002B5262"/>
    <w:rsid w:val="002E6D35"/>
    <w:rsid w:val="003109DD"/>
    <w:rsid w:val="00350F75"/>
    <w:rsid w:val="00351F16"/>
    <w:rsid w:val="003743C0"/>
    <w:rsid w:val="0040418A"/>
    <w:rsid w:val="00430275"/>
    <w:rsid w:val="00431641"/>
    <w:rsid w:val="00506BBD"/>
    <w:rsid w:val="00536A16"/>
    <w:rsid w:val="0054076F"/>
    <w:rsid w:val="005A777F"/>
    <w:rsid w:val="005B05E4"/>
    <w:rsid w:val="005B25F8"/>
    <w:rsid w:val="00624B16"/>
    <w:rsid w:val="00653811"/>
    <w:rsid w:val="0068522B"/>
    <w:rsid w:val="006907ED"/>
    <w:rsid w:val="0070262F"/>
    <w:rsid w:val="00723363"/>
    <w:rsid w:val="00771F10"/>
    <w:rsid w:val="00795ABE"/>
    <w:rsid w:val="007C3FAA"/>
    <w:rsid w:val="007F4798"/>
    <w:rsid w:val="00813BE6"/>
    <w:rsid w:val="00880C43"/>
    <w:rsid w:val="00950FDB"/>
    <w:rsid w:val="00970F10"/>
    <w:rsid w:val="0099098D"/>
    <w:rsid w:val="009B2B41"/>
    <w:rsid w:val="00A06F5A"/>
    <w:rsid w:val="00A53148"/>
    <w:rsid w:val="00B15483"/>
    <w:rsid w:val="00B567EE"/>
    <w:rsid w:val="00B73265"/>
    <w:rsid w:val="00B82A9B"/>
    <w:rsid w:val="00B840C3"/>
    <w:rsid w:val="00B91872"/>
    <w:rsid w:val="00B97C31"/>
    <w:rsid w:val="00BB025E"/>
    <w:rsid w:val="00BD160B"/>
    <w:rsid w:val="00BE2D8C"/>
    <w:rsid w:val="00C86BA0"/>
    <w:rsid w:val="00CA07CA"/>
    <w:rsid w:val="00D53CB5"/>
    <w:rsid w:val="00D61A86"/>
    <w:rsid w:val="00D673E5"/>
    <w:rsid w:val="00DC09F5"/>
    <w:rsid w:val="00E27F78"/>
    <w:rsid w:val="00EC0348"/>
    <w:rsid w:val="00F840D8"/>
    <w:rsid w:val="00FA7330"/>
    <w:rsid w:val="00FD4956"/>
  </w:rsids>
  <m:mathPr>
    <m:mathFont m:val="Cambria Math"/>
    <m:brkBin m:val="before"/>
    <m:brkBinSub m:val="--"/>
    <m:smallFrac m:val="off"/>
    <m:dispDef/>
    <m:lMargin m:val="0"/>
    <m:rMargin m:val="0"/>
    <m:defJc m:val="centerGroup"/>
    <m:wrapIndent m:val="1440"/>
    <m:intLim m:val="undOvr"/>
    <m:naryLim m:val="subSup"/>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Gill Sans MT" w:hAnsi="Gill Sans MT" w:cs="Gill Sans MT"/>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49E"/>
    <w:pPr>
      <w:spacing w:after="200" w:line="276" w:lineRule="auto"/>
    </w:pPr>
    <w:rPr>
      <w:rFonts w:eastAsia="Times New Roman" w:cs="Times New Roman"/>
      <w:color w:val="000000"/>
      <w:lang w:val="es-ES" w:eastAsia="en-US"/>
    </w:rPr>
  </w:style>
  <w:style w:type="paragraph" w:styleId="Ttulo1">
    <w:name w:val="heading 1"/>
    <w:basedOn w:val="Normal"/>
    <w:next w:val="Normal"/>
    <w:link w:val="Ttulo1Car"/>
    <w:uiPriority w:val="9"/>
    <w:semiHidden/>
    <w:unhideWhenUsed/>
    <w:rsid w:val="000C249E"/>
    <w:pPr>
      <w:pBdr>
        <w:top w:val="single" w:sz="6" w:space="1" w:color="9FB8CD"/>
        <w:left w:val="single" w:sz="6" w:space="1" w:color="9FB8CD"/>
        <w:bottom w:val="single" w:sz="6" w:space="1" w:color="9FB8CD"/>
        <w:right w:val="single" w:sz="6" w:space="1" w:color="9FB8CD"/>
      </w:pBdr>
      <w:shd w:val="clear" w:color="auto" w:fill="9FB8CD"/>
      <w:spacing w:before="300" w:after="40"/>
      <w:outlineLvl w:val="0"/>
    </w:pPr>
    <w:rPr>
      <w:rFonts w:ascii="Bookman Old Style" w:hAnsi="Bookman Old Style"/>
      <w:color w:val="FFFFFF"/>
      <w:spacing w:val="5"/>
    </w:rPr>
  </w:style>
  <w:style w:type="paragraph" w:styleId="Ttulo2">
    <w:name w:val="heading 2"/>
    <w:basedOn w:val="Normal"/>
    <w:next w:val="Normal"/>
    <w:link w:val="Ttulo2Car"/>
    <w:uiPriority w:val="9"/>
    <w:semiHidden/>
    <w:unhideWhenUsed/>
    <w:qFormat/>
    <w:rsid w:val="000C249E"/>
    <w:pPr>
      <w:pBdr>
        <w:top w:val="single" w:sz="6" w:space="1" w:color="9FB8CD"/>
        <w:left w:val="single" w:sz="48" w:space="1" w:color="9FB8CD"/>
        <w:bottom w:val="single" w:sz="6" w:space="1" w:color="9FB8CD"/>
        <w:right w:val="single" w:sz="6" w:space="1" w:color="9FB8CD"/>
      </w:pBdr>
      <w:spacing w:before="240" w:after="80"/>
      <w:ind w:left="144"/>
      <w:outlineLvl w:val="1"/>
    </w:pPr>
    <w:rPr>
      <w:rFonts w:ascii="Bookman Old Style" w:hAnsi="Bookman Old Style"/>
      <w:color w:val="628BAD"/>
      <w:spacing w:val="5"/>
    </w:rPr>
  </w:style>
  <w:style w:type="paragraph" w:styleId="Ttulo3">
    <w:name w:val="heading 3"/>
    <w:basedOn w:val="Normal"/>
    <w:next w:val="Normal"/>
    <w:link w:val="Ttulo3Car"/>
    <w:uiPriority w:val="9"/>
    <w:semiHidden/>
    <w:unhideWhenUsed/>
    <w:qFormat/>
    <w:rsid w:val="000C249E"/>
    <w:pPr>
      <w:pBdr>
        <w:top w:val="single" w:sz="6" w:space="1" w:color="A6A6A6"/>
        <w:left w:val="single" w:sz="48" w:space="1" w:color="A6A6A6"/>
        <w:bottom w:val="single" w:sz="6" w:space="1" w:color="A6A6A6"/>
        <w:right w:val="single" w:sz="6" w:space="1" w:color="A6A6A6"/>
      </w:pBdr>
      <w:spacing w:before="200" w:after="80"/>
      <w:ind w:left="144"/>
      <w:outlineLvl w:val="2"/>
    </w:pPr>
    <w:rPr>
      <w:rFonts w:ascii="Bookman Old Style" w:hAnsi="Bookman Old Style"/>
      <w:color w:val="595959"/>
      <w:spacing w:val="5"/>
    </w:rPr>
  </w:style>
  <w:style w:type="paragraph" w:styleId="Ttulo4">
    <w:name w:val="heading 4"/>
    <w:basedOn w:val="Normal"/>
    <w:next w:val="Normal"/>
    <w:link w:val="Ttulo4Car"/>
    <w:uiPriority w:val="9"/>
    <w:semiHidden/>
    <w:unhideWhenUsed/>
    <w:qFormat/>
    <w:rsid w:val="000C249E"/>
    <w:pPr>
      <w:pBdr>
        <w:bottom w:val="single" w:sz="6" w:space="1" w:color="A6A6A6"/>
      </w:pBdr>
      <w:spacing w:before="200" w:after="80"/>
      <w:outlineLvl w:val="3"/>
    </w:pPr>
    <w:rPr>
      <w:rFonts w:ascii="Bookman Old Style" w:hAnsi="Bookman Old Style"/>
      <w:color w:val="595959"/>
    </w:rPr>
  </w:style>
  <w:style w:type="paragraph" w:styleId="Ttulo5">
    <w:name w:val="heading 5"/>
    <w:basedOn w:val="Normal"/>
    <w:next w:val="Normal"/>
    <w:link w:val="Ttulo5Car"/>
    <w:uiPriority w:val="9"/>
    <w:semiHidden/>
    <w:unhideWhenUsed/>
    <w:qFormat/>
    <w:rsid w:val="000C249E"/>
    <w:pPr>
      <w:pBdr>
        <w:bottom w:val="dashed" w:sz="4" w:space="1" w:color="A6A6A6"/>
      </w:pBdr>
      <w:spacing w:before="200" w:after="80"/>
      <w:outlineLvl w:val="4"/>
    </w:pPr>
    <w:rPr>
      <w:rFonts w:ascii="Bookman Old Style" w:hAnsi="Bookman Old Style"/>
      <w:color w:val="404040"/>
    </w:rPr>
  </w:style>
  <w:style w:type="paragraph" w:styleId="Ttulo6">
    <w:name w:val="heading 6"/>
    <w:basedOn w:val="Normal"/>
    <w:next w:val="Normal"/>
    <w:link w:val="Ttulo6Car"/>
    <w:uiPriority w:val="9"/>
    <w:semiHidden/>
    <w:unhideWhenUsed/>
    <w:qFormat/>
    <w:rsid w:val="000C249E"/>
    <w:pPr>
      <w:spacing w:before="200" w:after="80"/>
      <w:outlineLvl w:val="5"/>
    </w:pPr>
    <w:rPr>
      <w:rFonts w:ascii="Bookman Old Style" w:hAnsi="Bookman Old Style"/>
      <w:b/>
      <w:bCs/>
      <w:color w:val="7F7F7F"/>
      <w:sz w:val="18"/>
      <w:szCs w:val="18"/>
    </w:rPr>
  </w:style>
  <w:style w:type="paragraph" w:styleId="Ttulo7">
    <w:name w:val="heading 7"/>
    <w:basedOn w:val="Normal"/>
    <w:next w:val="Normal"/>
    <w:link w:val="Ttulo7Car"/>
    <w:uiPriority w:val="9"/>
    <w:semiHidden/>
    <w:unhideWhenUsed/>
    <w:qFormat/>
    <w:rsid w:val="000C249E"/>
    <w:pPr>
      <w:spacing w:before="200" w:after="80"/>
      <w:outlineLvl w:val="6"/>
    </w:pPr>
    <w:rPr>
      <w:rFonts w:ascii="Bookman Old Style" w:hAnsi="Bookman Old Style"/>
      <w:b/>
      <w:bCs/>
      <w:i/>
      <w:iCs/>
      <w:color w:val="808080"/>
      <w:sz w:val="18"/>
      <w:szCs w:val="18"/>
    </w:rPr>
  </w:style>
  <w:style w:type="paragraph" w:styleId="Ttulo8">
    <w:name w:val="heading 8"/>
    <w:basedOn w:val="Normal"/>
    <w:next w:val="Normal"/>
    <w:link w:val="Ttulo8Car"/>
    <w:uiPriority w:val="9"/>
    <w:semiHidden/>
    <w:unhideWhenUsed/>
    <w:qFormat/>
    <w:rsid w:val="000C249E"/>
    <w:pPr>
      <w:spacing w:before="200" w:after="80"/>
      <w:outlineLvl w:val="7"/>
    </w:pPr>
    <w:rPr>
      <w:rFonts w:ascii="Bookman Old Style" w:hAnsi="Bookman Old Style"/>
      <w:color w:val="9FB8CD"/>
      <w:sz w:val="18"/>
      <w:szCs w:val="18"/>
    </w:rPr>
  </w:style>
  <w:style w:type="paragraph" w:styleId="Ttulo9">
    <w:name w:val="heading 9"/>
    <w:basedOn w:val="Normal"/>
    <w:next w:val="Normal"/>
    <w:link w:val="Ttulo9Car"/>
    <w:uiPriority w:val="9"/>
    <w:semiHidden/>
    <w:unhideWhenUsed/>
    <w:qFormat/>
    <w:rsid w:val="000C249E"/>
    <w:pPr>
      <w:spacing w:before="200" w:after="80"/>
      <w:outlineLvl w:val="8"/>
    </w:pPr>
    <w:rPr>
      <w:rFonts w:ascii="Bookman Old Style" w:hAnsi="Bookman Old Style"/>
      <w:i/>
      <w:iCs/>
      <w:color w:val="9FB8CD"/>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0C249E"/>
    <w:rPr>
      <w:rFonts w:eastAsia="Times New Roman"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basedOn w:val="Normal"/>
    <w:link w:val="SinespaciadoCar"/>
    <w:uiPriority w:val="99"/>
    <w:qFormat/>
    <w:rsid w:val="000C249E"/>
    <w:pPr>
      <w:spacing w:after="0" w:line="240" w:lineRule="auto"/>
    </w:pPr>
  </w:style>
  <w:style w:type="paragraph" w:styleId="Encabezado">
    <w:name w:val="header"/>
    <w:basedOn w:val="Normal"/>
    <w:link w:val="EncabezadoCar"/>
    <w:uiPriority w:val="99"/>
    <w:unhideWhenUsed/>
    <w:rsid w:val="000C249E"/>
    <w:pPr>
      <w:tabs>
        <w:tab w:val="center" w:pos="4320"/>
        <w:tab w:val="right" w:pos="8640"/>
      </w:tabs>
    </w:pPr>
  </w:style>
  <w:style w:type="character" w:customStyle="1" w:styleId="EncabezadoCar">
    <w:name w:val="Encabezado Car"/>
    <w:basedOn w:val="Fuentedeprrafopredeter"/>
    <w:link w:val="Encabezado"/>
    <w:uiPriority w:val="99"/>
    <w:rsid w:val="000C249E"/>
    <w:rPr>
      <w:color w:val="000000"/>
      <w:sz w:val="20"/>
    </w:rPr>
  </w:style>
  <w:style w:type="paragraph" w:styleId="Piedepgina">
    <w:name w:val="footer"/>
    <w:basedOn w:val="Normal"/>
    <w:link w:val="PiedepginaCar"/>
    <w:uiPriority w:val="99"/>
    <w:unhideWhenUsed/>
    <w:rsid w:val="000C249E"/>
    <w:pPr>
      <w:tabs>
        <w:tab w:val="center" w:pos="4320"/>
        <w:tab w:val="right" w:pos="8640"/>
      </w:tabs>
    </w:pPr>
  </w:style>
  <w:style w:type="character" w:customStyle="1" w:styleId="PiedepginaCar">
    <w:name w:val="Pie de página Car"/>
    <w:basedOn w:val="Fuentedeprrafopredeter"/>
    <w:link w:val="Piedepgina"/>
    <w:uiPriority w:val="99"/>
    <w:rsid w:val="000C249E"/>
    <w:rPr>
      <w:color w:val="000000"/>
      <w:sz w:val="20"/>
    </w:rPr>
  </w:style>
  <w:style w:type="paragraph" w:styleId="Textodeglobo">
    <w:name w:val="Balloon Text"/>
    <w:basedOn w:val="Normal"/>
    <w:link w:val="TextodegloboCar"/>
    <w:uiPriority w:val="99"/>
    <w:semiHidden/>
    <w:unhideWhenUsed/>
    <w:rsid w:val="000C249E"/>
    <w:rPr>
      <w:rFonts w:hAnsi="Tahoma"/>
      <w:sz w:val="16"/>
      <w:szCs w:val="16"/>
    </w:rPr>
  </w:style>
  <w:style w:type="character" w:customStyle="1" w:styleId="TextodegloboCar">
    <w:name w:val="Texto de globo Car"/>
    <w:basedOn w:val="Fuentedeprrafopredeter"/>
    <w:link w:val="Textodeglobo"/>
    <w:uiPriority w:val="99"/>
    <w:semiHidden/>
    <w:rsid w:val="000C249E"/>
    <w:rPr>
      <w:rFonts w:eastAsia="Times New Roman" w:hAnsi="Tahoma" w:cs="Times New Roman"/>
      <w:color w:val="000000"/>
      <w:sz w:val="16"/>
      <w:szCs w:val="16"/>
      <w:lang w:val="es-ES"/>
    </w:rPr>
  </w:style>
  <w:style w:type="paragraph" w:styleId="Listaconvietas">
    <w:name w:val="List Bullet"/>
    <w:basedOn w:val="Normal"/>
    <w:uiPriority w:val="36"/>
    <w:unhideWhenUsed/>
    <w:qFormat/>
    <w:rsid w:val="000C249E"/>
    <w:pPr>
      <w:numPr>
        <w:numId w:val="21"/>
      </w:numPr>
      <w:spacing w:after="120"/>
      <w:contextualSpacing/>
    </w:pPr>
  </w:style>
  <w:style w:type="paragraph" w:customStyle="1" w:styleId="Seccin">
    <w:name w:val="Sección"/>
    <w:basedOn w:val="Normal"/>
    <w:next w:val="Normal"/>
    <w:link w:val="Carcterdeseccin"/>
    <w:uiPriority w:val="1"/>
    <w:qFormat/>
    <w:rsid w:val="000C249E"/>
    <w:pPr>
      <w:spacing w:after="120" w:line="240" w:lineRule="auto"/>
      <w:contextualSpacing/>
    </w:pPr>
    <w:rPr>
      <w:rFonts w:ascii="Bookman Old Style" w:hAnsi="Bookman Old Style"/>
      <w:b/>
      <w:bCs/>
      <w:color w:val="9FB8CD"/>
      <w:sz w:val="24"/>
      <w:szCs w:val="24"/>
    </w:rPr>
  </w:style>
  <w:style w:type="paragraph" w:customStyle="1" w:styleId="Subseccin">
    <w:name w:val="Subsección"/>
    <w:basedOn w:val="Normal"/>
    <w:link w:val="Carcterdesubseccin"/>
    <w:uiPriority w:val="3"/>
    <w:qFormat/>
    <w:rsid w:val="000C249E"/>
    <w:pPr>
      <w:spacing w:before="40" w:after="80" w:line="240" w:lineRule="auto"/>
    </w:pPr>
    <w:rPr>
      <w:rFonts w:ascii="Bookman Old Style" w:hAnsi="Bookman Old Style"/>
      <w:b/>
      <w:bCs/>
      <w:color w:val="727CA3"/>
      <w:sz w:val="18"/>
      <w:szCs w:val="18"/>
    </w:rPr>
  </w:style>
  <w:style w:type="paragraph" w:styleId="Cita">
    <w:name w:val="Quote"/>
    <w:basedOn w:val="Normal"/>
    <w:link w:val="CitaCar"/>
    <w:uiPriority w:val="29"/>
    <w:qFormat/>
    <w:rsid w:val="000C249E"/>
    <w:rPr>
      <w:i/>
      <w:iCs/>
      <w:color w:val="7F7F7F"/>
    </w:rPr>
  </w:style>
  <w:style w:type="character" w:customStyle="1" w:styleId="CitaCar">
    <w:name w:val="Cita Car"/>
    <w:basedOn w:val="Fuentedeprrafopredeter"/>
    <w:link w:val="Cita"/>
    <w:uiPriority w:val="29"/>
    <w:rsid w:val="000C249E"/>
    <w:rPr>
      <w:i/>
      <w:iCs/>
      <w:color w:val="7F7F7F"/>
      <w:sz w:val="20"/>
    </w:rPr>
  </w:style>
  <w:style w:type="character" w:customStyle="1" w:styleId="Ttulo2Car">
    <w:name w:val="Título 2 Car"/>
    <w:basedOn w:val="Fuentedeprrafopredeter"/>
    <w:link w:val="Ttulo2"/>
    <w:uiPriority w:val="9"/>
    <w:semiHidden/>
    <w:rsid w:val="000C249E"/>
    <w:rPr>
      <w:rFonts w:ascii="Bookman Old Style" w:eastAsia="Times New Roman" w:hAnsi="Bookman Old Style" w:cs="Times New Roman"/>
      <w:color w:val="628BAD"/>
      <w:spacing w:val="5"/>
      <w:sz w:val="20"/>
    </w:rPr>
  </w:style>
  <w:style w:type="paragraph" w:customStyle="1" w:styleId="Nombre">
    <w:name w:val="Nombre"/>
    <w:basedOn w:val="Sinespaciado"/>
    <w:link w:val="Carcterdenombre"/>
    <w:uiPriority w:val="1"/>
    <w:qFormat/>
    <w:rsid w:val="000C249E"/>
    <w:pPr>
      <w:jc w:val="right"/>
    </w:pPr>
    <w:rPr>
      <w:rFonts w:ascii="Bookman Old Style" w:hAnsi="Bookman Old Style"/>
      <w:noProof/>
      <w:color w:val="525A7D"/>
      <w:sz w:val="40"/>
      <w:szCs w:val="40"/>
    </w:rPr>
  </w:style>
  <w:style w:type="paragraph" w:styleId="Listaconvietas2">
    <w:name w:val="List Bullet 2"/>
    <w:basedOn w:val="Normal"/>
    <w:uiPriority w:val="36"/>
    <w:unhideWhenUsed/>
    <w:qFormat/>
    <w:rsid w:val="000C249E"/>
    <w:pPr>
      <w:numPr>
        <w:numId w:val="22"/>
      </w:numPr>
      <w:spacing w:after="120"/>
      <w:contextualSpacing/>
    </w:pPr>
  </w:style>
  <w:style w:type="character" w:styleId="Hipervnculo">
    <w:name w:val="Hyperlink"/>
    <w:basedOn w:val="Fuentedeprrafopredeter"/>
    <w:uiPriority w:val="99"/>
    <w:semiHidden/>
    <w:unhideWhenUsed/>
    <w:rsid w:val="000C249E"/>
    <w:rPr>
      <w:color w:val="B292CA"/>
      <w:u w:val="single"/>
    </w:rPr>
  </w:style>
  <w:style w:type="character" w:styleId="Ttulodellibro">
    <w:name w:val="Book Title"/>
    <w:basedOn w:val="Fuentedeprrafopredeter"/>
    <w:uiPriority w:val="33"/>
    <w:qFormat/>
    <w:rsid w:val="000C249E"/>
    <w:rPr>
      <w:rFonts w:ascii="Bookman Old Style" w:eastAsia="Times New Roman" w:hAnsi="Bookman Old Style" w:cs="Times New Roman"/>
      <w:bCs w:val="0"/>
      <w:i/>
      <w:iCs/>
      <w:color w:val="8E736A"/>
      <w:sz w:val="20"/>
      <w:szCs w:val="20"/>
      <w:lang w:val="es-ES"/>
    </w:rPr>
  </w:style>
  <w:style w:type="paragraph" w:styleId="Epgrafe">
    <w:name w:val="caption"/>
    <w:basedOn w:val="Normal"/>
    <w:next w:val="Normal"/>
    <w:uiPriority w:val="35"/>
    <w:unhideWhenUsed/>
    <w:rsid w:val="000C249E"/>
    <w:pPr>
      <w:spacing w:after="0" w:line="240" w:lineRule="auto"/>
    </w:pPr>
    <w:rPr>
      <w:rFonts w:ascii="Bookman Old Style" w:hAnsi="Bookman Old Style"/>
      <w:color w:val="9FB8CD"/>
      <w:sz w:val="16"/>
      <w:szCs w:val="16"/>
    </w:rPr>
  </w:style>
  <w:style w:type="character" w:styleId="nfasis">
    <w:name w:val="Emphasis"/>
    <w:uiPriority w:val="20"/>
    <w:qFormat/>
    <w:rsid w:val="000C249E"/>
    <w:rPr>
      <w:rFonts w:eastAsia="Times New Roman" w:cs="Times New Roman"/>
      <w:b/>
      <w:bCs/>
      <w:i/>
      <w:iCs/>
      <w:spacing w:val="0"/>
      <w:szCs w:val="20"/>
      <w:lang w:val="es-ES"/>
    </w:rPr>
  </w:style>
  <w:style w:type="character" w:customStyle="1" w:styleId="SinespaciadoCar">
    <w:name w:val="Sin espaciado Car"/>
    <w:basedOn w:val="Fuentedeprrafopredeter"/>
    <w:link w:val="Sinespaciado"/>
    <w:uiPriority w:val="99"/>
    <w:rsid w:val="000C249E"/>
    <w:rPr>
      <w:color w:val="000000"/>
      <w:sz w:val="20"/>
    </w:rPr>
  </w:style>
  <w:style w:type="character" w:customStyle="1" w:styleId="Ttulo1Car">
    <w:name w:val="Título 1 Car"/>
    <w:basedOn w:val="Fuentedeprrafopredeter"/>
    <w:link w:val="Ttulo1"/>
    <w:uiPriority w:val="9"/>
    <w:semiHidden/>
    <w:rsid w:val="000C249E"/>
    <w:rPr>
      <w:rFonts w:ascii="Bookman Old Style" w:eastAsia="Times New Roman" w:hAnsi="Bookman Old Style" w:cs="Times New Roman"/>
      <w:color w:val="FFFFFF"/>
      <w:spacing w:val="5"/>
      <w:sz w:val="20"/>
      <w:shd w:val="clear" w:color="auto" w:fill="9FB8CD"/>
    </w:rPr>
  </w:style>
  <w:style w:type="character" w:customStyle="1" w:styleId="Ttulo3Car">
    <w:name w:val="Título 3 Car"/>
    <w:basedOn w:val="Fuentedeprrafopredeter"/>
    <w:link w:val="Ttulo3"/>
    <w:uiPriority w:val="9"/>
    <w:semiHidden/>
    <w:rsid w:val="000C249E"/>
    <w:rPr>
      <w:rFonts w:ascii="Bookman Old Style" w:eastAsia="Times New Roman" w:hAnsi="Bookman Old Style" w:cs="Times New Roman"/>
      <w:color w:val="595959"/>
      <w:spacing w:val="5"/>
      <w:sz w:val="20"/>
    </w:rPr>
  </w:style>
  <w:style w:type="character" w:customStyle="1" w:styleId="Ttulo4Car">
    <w:name w:val="Título 4 Car"/>
    <w:basedOn w:val="Fuentedeprrafopredeter"/>
    <w:link w:val="Ttulo4"/>
    <w:uiPriority w:val="9"/>
    <w:semiHidden/>
    <w:rsid w:val="000C249E"/>
    <w:rPr>
      <w:rFonts w:ascii="Bookman Old Style" w:eastAsia="Times New Roman" w:hAnsi="Bookman Old Style" w:cs="Times New Roman"/>
      <w:color w:val="595959"/>
      <w:sz w:val="20"/>
    </w:rPr>
  </w:style>
  <w:style w:type="character" w:customStyle="1" w:styleId="Ttulo5Car">
    <w:name w:val="Título 5 Car"/>
    <w:basedOn w:val="Fuentedeprrafopredeter"/>
    <w:link w:val="Ttulo5"/>
    <w:uiPriority w:val="9"/>
    <w:semiHidden/>
    <w:rsid w:val="000C249E"/>
    <w:rPr>
      <w:rFonts w:ascii="Bookman Old Style" w:eastAsia="Times New Roman" w:hAnsi="Bookman Old Style" w:cs="Times New Roman"/>
      <w:color w:val="404040"/>
      <w:sz w:val="20"/>
    </w:rPr>
  </w:style>
  <w:style w:type="character" w:customStyle="1" w:styleId="Ttulo6Car">
    <w:name w:val="Título 6 Car"/>
    <w:basedOn w:val="Fuentedeprrafopredeter"/>
    <w:link w:val="Ttulo6"/>
    <w:uiPriority w:val="9"/>
    <w:semiHidden/>
    <w:rsid w:val="000C249E"/>
    <w:rPr>
      <w:rFonts w:ascii="Bookman Old Style" w:eastAsia="Times New Roman" w:hAnsi="Bookman Old Style" w:cs="Times New Roman"/>
      <w:b/>
      <w:bCs/>
      <w:color w:val="7F7F7F"/>
      <w:sz w:val="18"/>
      <w:szCs w:val="18"/>
    </w:rPr>
  </w:style>
  <w:style w:type="character" w:customStyle="1" w:styleId="Ttulo7Car">
    <w:name w:val="Título 7 Car"/>
    <w:basedOn w:val="Fuentedeprrafopredeter"/>
    <w:link w:val="Ttulo7"/>
    <w:uiPriority w:val="9"/>
    <w:semiHidden/>
    <w:rsid w:val="000C249E"/>
    <w:rPr>
      <w:rFonts w:ascii="Bookman Old Style" w:eastAsia="Times New Roman" w:hAnsi="Bookman Old Style" w:cs="Times New Roman"/>
      <w:b/>
      <w:bCs/>
      <w:i/>
      <w:iCs/>
      <w:color w:val="808080"/>
      <w:sz w:val="18"/>
      <w:szCs w:val="18"/>
    </w:rPr>
  </w:style>
  <w:style w:type="character" w:customStyle="1" w:styleId="Ttulo8Car">
    <w:name w:val="Título 8 Car"/>
    <w:basedOn w:val="Fuentedeprrafopredeter"/>
    <w:link w:val="Ttulo8"/>
    <w:uiPriority w:val="9"/>
    <w:semiHidden/>
    <w:rsid w:val="000C249E"/>
    <w:rPr>
      <w:rFonts w:ascii="Bookman Old Style" w:eastAsia="Times New Roman" w:hAnsi="Bookman Old Style" w:cs="Times New Roman"/>
      <w:color w:val="9FB8CD"/>
      <w:sz w:val="18"/>
      <w:szCs w:val="18"/>
    </w:rPr>
  </w:style>
  <w:style w:type="character" w:customStyle="1" w:styleId="Ttulo9Car">
    <w:name w:val="Título 9 Car"/>
    <w:basedOn w:val="Fuentedeprrafopredeter"/>
    <w:link w:val="Ttulo9"/>
    <w:uiPriority w:val="9"/>
    <w:semiHidden/>
    <w:rsid w:val="000C249E"/>
    <w:rPr>
      <w:rFonts w:ascii="Bookman Old Style" w:eastAsia="Times New Roman" w:hAnsi="Bookman Old Style" w:cs="Times New Roman"/>
      <w:i/>
      <w:iCs/>
      <w:color w:val="9FB8CD"/>
      <w:sz w:val="18"/>
      <w:szCs w:val="18"/>
    </w:rPr>
  </w:style>
  <w:style w:type="character" w:styleId="nfasisintenso">
    <w:name w:val="Intense Emphasis"/>
    <w:basedOn w:val="Fuentedeprrafopredeter"/>
    <w:uiPriority w:val="21"/>
    <w:qFormat/>
    <w:rsid w:val="000C249E"/>
    <w:rPr>
      <w:b/>
      <w:bCs/>
      <w:i/>
      <w:iCs/>
      <w:color w:val="BAC737"/>
      <w:sz w:val="20"/>
    </w:rPr>
  </w:style>
  <w:style w:type="paragraph" w:styleId="Citadestacada">
    <w:name w:val="Intense Quote"/>
    <w:basedOn w:val="Normal"/>
    <w:link w:val="CitadestacadaCar"/>
    <w:uiPriority w:val="30"/>
    <w:qFormat/>
    <w:rsid w:val="000C249E"/>
    <w:pPr>
      <w:pBdr>
        <w:top w:val="single" w:sz="6" w:space="10" w:color="628BAD"/>
        <w:left w:val="single" w:sz="6" w:space="10" w:color="628BAD"/>
        <w:bottom w:val="single" w:sz="6" w:space="10" w:color="628BAD"/>
        <w:right w:val="single" w:sz="6" w:space="10" w:color="628BAD"/>
      </w:pBdr>
      <w:shd w:val="clear" w:color="auto" w:fill="9FB8CD"/>
      <w:ind w:left="720" w:right="720"/>
      <w:jc w:val="center"/>
    </w:pPr>
    <w:rPr>
      <w:rFonts w:ascii="Bookman Old Style" w:hAnsi="Bookman Old Style"/>
      <w:i/>
      <w:iCs/>
      <w:color w:val="FFFFFF"/>
    </w:rPr>
  </w:style>
  <w:style w:type="character" w:customStyle="1" w:styleId="CitadestacadaCar">
    <w:name w:val="Cita destacada Car"/>
    <w:basedOn w:val="Fuentedeprrafopredeter"/>
    <w:link w:val="Citadestacada"/>
    <w:uiPriority w:val="30"/>
    <w:rsid w:val="000C249E"/>
    <w:rPr>
      <w:rFonts w:ascii="Bookman Old Style" w:eastAsia="Times New Roman" w:hAnsi="Bookman Old Style" w:cs="Times New Roman"/>
      <w:i/>
      <w:iCs/>
      <w:color w:val="FFFFFF"/>
      <w:sz w:val="20"/>
      <w:shd w:val="clear" w:color="auto" w:fill="9FB8CD"/>
    </w:rPr>
  </w:style>
  <w:style w:type="character" w:styleId="Referenciaintensa">
    <w:name w:val="Intense Reference"/>
    <w:basedOn w:val="Fuentedeprrafopredeter"/>
    <w:uiPriority w:val="32"/>
    <w:qFormat/>
    <w:rsid w:val="000C249E"/>
    <w:rPr>
      <w:b/>
      <w:bCs/>
      <w:color w:val="525A7D"/>
      <w:sz w:val="20"/>
      <w:u w:val="single"/>
    </w:rPr>
  </w:style>
  <w:style w:type="paragraph" w:styleId="Listaconvietas3">
    <w:name w:val="List Bullet 3"/>
    <w:basedOn w:val="Normal"/>
    <w:uiPriority w:val="36"/>
    <w:unhideWhenUsed/>
    <w:qFormat/>
    <w:rsid w:val="000C249E"/>
    <w:pPr>
      <w:numPr>
        <w:numId w:val="23"/>
      </w:numPr>
      <w:spacing w:after="120"/>
      <w:contextualSpacing/>
    </w:pPr>
  </w:style>
  <w:style w:type="paragraph" w:styleId="Listaconvietas4">
    <w:name w:val="List Bullet 4"/>
    <w:basedOn w:val="Normal"/>
    <w:uiPriority w:val="36"/>
    <w:unhideWhenUsed/>
    <w:qFormat/>
    <w:rsid w:val="000C249E"/>
    <w:pPr>
      <w:numPr>
        <w:numId w:val="24"/>
      </w:numPr>
      <w:spacing w:after="120"/>
      <w:contextualSpacing/>
    </w:pPr>
  </w:style>
  <w:style w:type="paragraph" w:styleId="Listaconvietas5">
    <w:name w:val="List Bullet 5"/>
    <w:basedOn w:val="Normal"/>
    <w:uiPriority w:val="36"/>
    <w:unhideWhenUsed/>
    <w:qFormat/>
    <w:rsid w:val="000C249E"/>
    <w:pPr>
      <w:numPr>
        <w:numId w:val="25"/>
      </w:numPr>
      <w:spacing w:after="120"/>
      <w:contextualSpacing/>
    </w:pPr>
  </w:style>
  <w:style w:type="character" w:styleId="Textoennegrita">
    <w:name w:val="Strong"/>
    <w:uiPriority w:val="22"/>
    <w:qFormat/>
    <w:rsid w:val="000C249E"/>
    <w:rPr>
      <w:rFonts w:ascii="Gill Sans MT" w:eastAsia="Times New Roman" w:hAnsi="Gill Sans MT" w:cs="Times New Roman"/>
      <w:b/>
      <w:bCs/>
      <w:iCs w:val="0"/>
      <w:color w:val="9FB8CD"/>
      <w:szCs w:val="20"/>
      <w:lang w:val="es-ES"/>
    </w:rPr>
  </w:style>
  <w:style w:type="character" w:styleId="nfasissutil">
    <w:name w:val="Subtle Emphasis"/>
    <w:basedOn w:val="Fuentedeprrafopredeter"/>
    <w:uiPriority w:val="19"/>
    <w:qFormat/>
    <w:rsid w:val="000C249E"/>
    <w:rPr>
      <w:i/>
      <w:iCs/>
      <w:color w:val="737373"/>
      <w:kern w:val="16"/>
      <w:sz w:val="20"/>
    </w:rPr>
  </w:style>
  <w:style w:type="character" w:styleId="Referenciasutil">
    <w:name w:val="Subtle Reference"/>
    <w:basedOn w:val="Fuentedeprrafopredeter"/>
    <w:uiPriority w:val="31"/>
    <w:qFormat/>
    <w:rsid w:val="000C249E"/>
    <w:rPr>
      <w:color w:val="737373"/>
      <w:sz w:val="20"/>
      <w:u w:val="single"/>
    </w:rPr>
  </w:style>
  <w:style w:type="paragraph" w:styleId="TDC1">
    <w:name w:val="toc 1"/>
    <w:basedOn w:val="Normal"/>
    <w:next w:val="Normal"/>
    <w:autoRedefine/>
    <w:uiPriority w:val="99"/>
    <w:semiHidden/>
    <w:unhideWhenUsed/>
    <w:qFormat/>
    <w:rsid w:val="000C249E"/>
    <w:pPr>
      <w:tabs>
        <w:tab w:val="right" w:leader="dot" w:pos="8630"/>
      </w:tabs>
      <w:spacing w:after="40" w:line="240" w:lineRule="auto"/>
    </w:pPr>
    <w:rPr>
      <w:smallCaps/>
      <w:noProof/>
      <w:color w:val="9FB8CD"/>
    </w:rPr>
  </w:style>
  <w:style w:type="paragraph" w:styleId="TDC2">
    <w:name w:val="toc 2"/>
    <w:basedOn w:val="Normal"/>
    <w:next w:val="Normal"/>
    <w:autoRedefine/>
    <w:uiPriority w:val="99"/>
    <w:semiHidden/>
    <w:unhideWhenUsed/>
    <w:qFormat/>
    <w:rsid w:val="000C249E"/>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0C249E"/>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0C249E"/>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0C249E"/>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0C249E"/>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0C249E"/>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0C249E"/>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0C249E"/>
    <w:pPr>
      <w:tabs>
        <w:tab w:val="right" w:leader="dot" w:pos="8630"/>
      </w:tabs>
      <w:spacing w:after="40" w:line="240" w:lineRule="auto"/>
      <w:ind w:left="1760"/>
    </w:pPr>
    <w:rPr>
      <w:smallCaps/>
      <w:noProof/>
    </w:rPr>
  </w:style>
  <w:style w:type="paragraph" w:customStyle="1" w:styleId="Direccindelremitente">
    <w:name w:val="Dirección del remitente"/>
    <w:basedOn w:val="Sinespaciado"/>
    <w:link w:val="Carcterdedireccindelremitente"/>
    <w:uiPriority w:val="2"/>
    <w:unhideWhenUsed/>
    <w:qFormat/>
    <w:rsid w:val="000C249E"/>
    <w:pPr>
      <w:spacing w:before="200" w:line="276" w:lineRule="auto"/>
      <w:contextualSpacing/>
      <w:jc w:val="right"/>
    </w:pPr>
    <w:rPr>
      <w:rFonts w:ascii="Bookman Old Style" w:hAnsi="Bookman Old Style"/>
      <w:color w:val="9FB8CD"/>
      <w:sz w:val="18"/>
      <w:szCs w:val="18"/>
    </w:rPr>
  </w:style>
  <w:style w:type="paragraph" w:styleId="Subttulo">
    <w:name w:val="Subtitle"/>
    <w:basedOn w:val="Normal"/>
    <w:link w:val="SubttuloCar"/>
    <w:uiPriority w:val="11"/>
    <w:semiHidden/>
    <w:unhideWhenUsed/>
    <w:qFormat/>
    <w:rsid w:val="000C249E"/>
    <w:pPr>
      <w:spacing w:after="720" w:line="240" w:lineRule="auto"/>
    </w:pPr>
    <w:rPr>
      <w:rFonts w:ascii="Bookman Old Style" w:hAnsi="Bookman Old Style"/>
      <w:color w:val="9FB8CD"/>
      <w:sz w:val="24"/>
      <w:szCs w:val="24"/>
    </w:rPr>
  </w:style>
  <w:style w:type="character" w:customStyle="1" w:styleId="SubttuloCar">
    <w:name w:val="Subtítulo Car"/>
    <w:basedOn w:val="Fuentedeprrafopredeter"/>
    <w:link w:val="Subttulo"/>
    <w:uiPriority w:val="11"/>
    <w:semiHidden/>
    <w:rsid w:val="000C249E"/>
    <w:rPr>
      <w:rFonts w:ascii="Bookman Old Style" w:eastAsia="Times New Roman" w:hAnsi="Bookman Old Style" w:cs="Times New Roman"/>
      <w:color w:val="9FB8CD"/>
      <w:sz w:val="24"/>
      <w:szCs w:val="24"/>
    </w:rPr>
  </w:style>
  <w:style w:type="paragraph" w:styleId="Ttulo">
    <w:name w:val="Title"/>
    <w:basedOn w:val="Normal"/>
    <w:link w:val="TtuloCar"/>
    <w:uiPriority w:val="10"/>
    <w:semiHidden/>
    <w:unhideWhenUsed/>
    <w:qFormat/>
    <w:rsid w:val="000C249E"/>
    <w:pPr>
      <w:spacing w:line="240" w:lineRule="auto"/>
    </w:pPr>
    <w:rPr>
      <w:rFonts w:ascii="Bookman Old Style" w:hAnsi="Bookman Old Style"/>
      <w:color w:val="9FB8CD"/>
      <w:sz w:val="52"/>
      <w:szCs w:val="52"/>
    </w:rPr>
  </w:style>
  <w:style w:type="character" w:customStyle="1" w:styleId="TtuloCar">
    <w:name w:val="Título Car"/>
    <w:basedOn w:val="Fuentedeprrafopredeter"/>
    <w:link w:val="Ttulo"/>
    <w:uiPriority w:val="10"/>
    <w:semiHidden/>
    <w:rsid w:val="000C249E"/>
    <w:rPr>
      <w:rFonts w:ascii="Bookman Old Style" w:eastAsia="Times New Roman" w:hAnsi="Bookman Old Style" w:cs="Times New Roman"/>
      <w:color w:val="9FB8CD"/>
      <w:sz w:val="52"/>
      <w:szCs w:val="52"/>
    </w:rPr>
  </w:style>
  <w:style w:type="character" w:customStyle="1" w:styleId="Carcterdenombre">
    <w:name w:val="Carácter de nombre"/>
    <w:basedOn w:val="SinespaciadoCar"/>
    <w:link w:val="Nombre"/>
    <w:uiPriority w:val="1"/>
    <w:rsid w:val="000C249E"/>
    <w:rPr>
      <w:rFonts w:ascii="Bookman Old Style" w:eastAsia="Times New Roman" w:hAnsi="Bookman Old Style" w:cs="Times New Roman"/>
      <w:noProof/>
      <w:color w:val="525A7D"/>
      <w:sz w:val="40"/>
      <w:szCs w:val="40"/>
    </w:rPr>
  </w:style>
  <w:style w:type="character" w:customStyle="1" w:styleId="Carcterdeseccin">
    <w:name w:val="Carácter de sección"/>
    <w:basedOn w:val="Fuentedeprrafopredeter"/>
    <w:link w:val="Seccin"/>
    <w:uiPriority w:val="1"/>
    <w:rsid w:val="000C249E"/>
    <w:rPr>
      <w:rFonts w:ascii="Bookman Old Style" w:eastAsia="Times New Roman" w:hAnsi="Bookman Old Style" w:cs="Times New Roman"/>
      <w:b/>
      <w:bCs/>
      <w:color w:val="9FB8CD"/>
      <w:sz w:val="24"/>
      <w:szCs w:val="24"/>
    </w:rPr>
  </w:style>
  <w:style w:type="character" w:customStyle="1" w:styleId="Carcterdesubseccin">
    <w:name w:val="Carácter de subsección"/>
    <w:basedOn w:val="Fuentedeprrafopredeter"/>
    <w:link w:val="Subseccin"/>
    <w:uiPriority w:val="3"/>
    <w:rsid w:val="000C249E"/>
    <w:rPr>
      <w:rFonts w:ascii="Bookman Old Style" w:eastAsia="Times New Roman" w:hAnsi="Bookman Old Style" w:cs="Times New Roman"/>
      <w:b/>
      <w:bCs/>
      <w:color w:val="727CA3"/>
      <w:sz w:val="18"/>
      <w:szCs w:val="18"/>
    </w:rPr>
  </w:style>
  <w:style w:type="character" w:customStyle="1" w:styleId="Carcterdedireccindelremitente">
    <w:name w:val="Carácter de dirección del remitente"/>
    <w:basedOn w:val="SinespaciadoCar"/>
    <w:link w:val="Direccindelremitente"/>
    <w:uiPriority w:val="2"/>
    <w:rsid w:val="000C249E"/>
    <w:rPr>
      <w:rFonts w:ascii="Bookman Old Style" w:eastAsia="Times New Roman" w:hAnsi="Bookman Old Style" w:cs="Times New Roman"/>
      <w:color w:val="9FB8CD"/>
      <w:sz w:val="18"/>
      <w:szCs w:val="18"/>
    </w:rPr>
  </w:style>
  <w:style w:type="character" w:styleId="Textodelmarcadordeposicin">
    <w:name w:val="Placeholder Text"/>
    <w:basedOn w:val="Fuentedeprrafopredeter"/>
    <w:uiPriority w:val="99"/>
    <w:unhideWhenUsed/>
    <w:rsid w:val="000C249E"/>
    <w:rPr>
      <w:color w:val="808080"/>
    </w:rPr>
  </w:style>
  <w:style w:type="paragraph" w:customStyle="1" w:styleId="Fechadesubseccin">
    <w:name w:val="Fecha de subsección"/>
    <w:basedOn w:val="Seccin"/>
    <w:link w:val="Carcterdefechadesubseccin"/>
    <w:uiPriority w:val="4"/>
    <w:qFormat/>
    <w:rsid w:val="000C249E"/>
    <w:rPr>
      <w:b w:val="0"/>
      <w:color w:val="727CA3"/>
      <w:sz w:val="18"/>
      <w:szCs w:val="18"/>
    </w:rPr>
  </w:style>
  <w:style w:type="paragraph" w:customStyle="1" w:styleId="Textodesubseccin">
    <w:name w:val="Texto de subsección"/>
    <w:basedOn w:val="Normal"/>
    <w:uiPriority w:val="5"/>
    <w:qFormat/>
    <w:rsid w:val="000C249E"/>
    <w:pPr>
      <w:spacing w:after="320"/>
      <w:contextualSpacing/>
    </w:pPr>
  </w:style>
  <w:style w:type="character" w:customStyle="1" w:styleId="Carcterdefechadesubseccin">
    <w:name w:val="Carácter de fecha de subsección"/>
    <w:basedOn w:val="Carcterdesubseccin"/>
    <w:link w:val="Fechadesubseccin"/>
    <w:uiPriority w:val="4"/>
    <w:rsid w:val="000C249E"/>
    <w:rPr>
      <w:rFonts w:eastAsia="Times New Roman" w:cs="Times New Roman"/>
      <w:szCs w:val="18"/>
    </w:rPr>
  </w:style>
  <w:style w:type="paragraph" w:customStyle="1" w:styleId="Primerapginadepiedepgina">
    <w:name w:val="Primera página de pie de página"/>
    <w:basedOn w:val="Piedepgina"/>
    <w:uiPriority w:val="34"/>
    <w:rsid w:val="000C249E"/>
    <w:pPr>
      <w:pBdr>
        <w:top w:val="dashed" w:sz="4" w:space="18" w:color="7F7F7F"/>
      </w:pBdr>
      <w:jc w:val="right"/>
    </w:pPr>
    <w:rPr>
      <w:color w:val="7F7F7F"/>
    </w:rPr>
  </w:style>
  <w:style w:type="paragraph" w:customStyle="1" w:styleId="Primerapginadeencabezado">
    <w:name w:val="Primera página de encabezado"/>
    <w:basedOn w:val="Encabezado"/>
    <w:qFormat/>
    <w:rsid w:val="000C249E"/>
    <w:pPr>
      <w:pBdr>
        <w:bottom w:val="dashed" w:sz="4" w:space="18" w:color="7F7F7F"/>
      </w:pBdr>
      <w:spacing w:line="396" w:lineRule="auto"/>
    </w:pPr>
    <w:rPr>
      <w:color w:val="7F7F7F"/>
    </w:rPr>
  </w:style>
  <w:style w:type="paragraph" w:customStyle="1" w:styleId="Textodedireccin">
    <w:name w:val="Texto de dirección"/>
    <w:basedOn w:val="Sinespaciado"/>
    <w:uiPriority w:val="2"/>
    <w:qFormat/>
    <w:rsid w:val="000C249E"/>
    <w:pPr>
      <w:spacing w:before="200" w:line="276" w:lineRule="auto"/>
      <w:contextualSpacing/>
      <w:jc w:val="right"/>
    </w:pPr>
    <w:rPr>
      <w:rFonts w:ascii="Bookman Old Style" w:hAnsi="Bookman Old Style"/>
      <w:color w:val="9FB8CD"/>
      <w:sz w:val="18"/>
      <w:szCs w:val="18"/>
    </w:rPr>
  </w:style>
  <w:style w:type="paragraph" w:customStyle="1" w:styleId="Encabezadoizquierdo">
    <w:name w:val="Encabezado izquierdo"/>
    <w:basedOn w:val="Encabezado"/>
    <w:uiPriority w:val="35"/>
    <w:unhideWhenUsed/>
    <w:qFormat/>
    <w:rsid w:val="000C249E"/>
    <w:pPr>
      <w:pBdr>
        <w:bottom w:val="dashed" w:sz="4" w:space="18" w:color="7F7F7F"/>
      </w:pBdr>
      <w:spacing w:line="396" w:lineRule="auto"/>
      <w:contextualSpacing/>
    </w:pPr>
    <w:rPr>
      <w:color w:val="7F7F7F"/>
    </w:rPr>
  </w:style>
  <w:style w:type="paragraph" w:customStyle="1" w:styleId="Piedepginaizquierdo">
    <w:name w:val="Pie de página izquierdo"/>
    <w:basedOn w:val="Normal"/>
    <w:next w:val="Subseccin"/>
    <w:uiPriority w:val="35"/>
    <w:unhideWhenUsed/>
    <w:qFormat/>
    <w:rsid w:val="000C249E"/>
    <w:pPr>
      <w:pBdr>
        <w:top w:val="dashed" w:sz="4" w:space="18" w:color="7F7F7F"/>
      </w:pBdr>
      <w:tabs>
        <w:tab w:val="center" w:pos="4320"/>
        <w:tab w:val="right" w:pos="8640"/>
      </w:tabs>
    </w:pPr>
    <w:rPr>
      <w:color w:val="7F7F7F"/>
    </w:rPr>
  </w:style>
  <w:style w:type="paragraph" w:customStyle="1" w:styleId="Encabezadoderecho">
    <w:name w:val="Encabezado derecho"/>
    <w:basedOn w:val="Encabezado"/>
    <w:uiPriority w:val="35"/>
    <w:unhideWhenUsed/>
    <w:qFormat/>
    <w:rsid w:val="000C249E"/>
    <w:pPr>
      <w:pBdr>
        <w:bottom w:val="dashed" w:sz="4" w:space="18" w:color="7F7F7F"/>
      </w:pBdr>
      <w:spacing w:line="396" w:lineRule="auto"/>
      <w:contextualSpacing/>
      <w:jc w:val="right"/>
    </w:pPr>
    <w:rPr>
      <w:color w:val="7F7F7F"/>
    </w:rPr>
  </w:style>
  <w:style w:type="paragraph" w:customStyle="1" w:styleId="Piedepginaderecho">
    <w:name w:val="Pie de página derecho"/>
    <w:basedOn w:val="Piedepgina"/>
    <w:uiPriority w:val="35"/>
    <w:unhideWhenUsed/>
    <w:qFormat/>
    <w:rsid w:val="000C249E"/>
    <w:pPr>
      <w:pBdr>
        <w:top w:val="dashed" w:sz="4" w:space="18" w:color="7F7F7F"/>
      </w:pBdr>
      <w:jc w:val="right"/>
    </w:pPr>
    <w:rPr>
      <w:color w:val="7F7F7F"/>
    </w:rPr>
  </w:style>
  <w:style w:type="paragraph" w:customStyle="1" w:styleId="Nombredeldestinatario">
    <w:name w:val="Nombre del destinatario"/>
    <w:basedOn w:val="Sinespaciado"/>
    <w:uiPriority w:val="1"/>
    <w:qFormat/>
    <w:rsid w:val="000C249E"/>
    <w:pPr>
      <w:jc w:val="right"/>
    </w:pPr>
    <w:rPr>
      <w:rFonts w:ascii="Bookman Old Style" w:hAnsi="Bookman Old Style"/>
      <w:noProof/>
      <w:color w:val="525A7D"/>
      <w:sz w:val="36"/>
      <w:szCs w:val="36"/>
    </w:rPr>
  </w:style>
</w:styles>
</file>

<file path=word/webSettings.xml><?xml version="1.0" encoding="utf-8"?>
<w:webSettings xmlns:r="http://schemas.openxmlformats.org/officeDocument/2006/relationships" xmlns:w="http://schemas.openxmlformats.org/wordprocessingml/2006/main">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o\AppData\Roaming\Microsoft\Templates\OriginResu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05FFC3B8-D55F-4FCC-80BE-BACD61E9CE6E}">
  <ds:schemaRefs>
    <ds:schemaRef ds:uri="http://schemas.microsoft.com/sharepoint/v3/contenttype/forms"/>
  </ds:schemaRefs>
</ds:datastoreItem>
</file>

<file path=customXml/itemProps2.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OriginResume.dotx</Template>
  <TotalTime>12</TotalTime>
  <Pages>3</Pages>
  <Words>832</Words>
  <Characters>4578</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Resume (Origin theme)</vt:lpstr>
      <vt:lpstr/>
    </vt:vector>
  </TitlesOfParts>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(Origin theme)</dc:title>
  <dc:creator>Marcelo Andrés Pereira Rojo</dc:creator>
  <cp:lastModifiedBy>Marcelo</cp:lastModifiedBy>
  <cp:revision>12</cp:revision>
  <dcterms:created xsi:type="dcterms:W3CDTF">2014-06-25T16:54:00Z</dcterms:created>
  <dcterms:modified xsi:type="dcterms:W3CDTF">2014-07-21T17:01:00Z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TC101927549990</vt:lpwstr>
  </property>
</Properties>
</file>