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CDAB" w14:textId="4F9DFE4C" w:rsidR="00B93F4D" w:rsidRDefault="00952106" w:rsidP="006454AD">
      <w:pPr>
        <w:pStyle w:val="Ttulo1"/>
        <w:tabs>
          <w:tab w:val="left" w:pos="3574"/>
        </w:tabs>
        <w:ind w:left="173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121ACF4" wp14:editId="1AE343A3">
                <wp:simplePos x="0" y="0"/>
                <wp:positionH relativeFrom="page">
                  <wp:posOffset>635</wp:posOffset>
                </wp:positionH>
                <wp:positionV relativeFrom="page">
                  <wp:posOffset>635</wp:posOffset>
                </wp:positionV>
                <wp:extent cx="6856730" cy="9142730"/>
                <wp:effectExtent l="4445" t="4445" r="15875" b="15875"/>
                <wp:wrapNone/>
                <wp:docPr id="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0" cy="9142730"/>
                          <a:chOff x="1" y="1"/>
                          <a:chExt cx="10798" cy="14398"/>
                        </a:xfrm>
                      </wpg:grpSpPr>
                      <wps:wsp>
                        <wps:cNvPr id="1" name="Rectángulo 3"/>
                        <wps:cNvSpPr/>
                        <wps:spPr>
                          <a:xfrm>
                            <a:off x="60" y="823"/>
                            <a:ext cx="5121" cy="135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upright="1"/>
                      </wps:wsp>
                      <pic:pic xmlns:pic="http://schemas.openxmlformats.org/drawingml/2006/picture">
                        <pic:nvPicPr>
                          <pic:cNvPr id="2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" y="2220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2" y="1749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2" y="2688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69" y="11724"/>
                            <a:ext cx="1150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97" y="13900"/>
                            <a:ext cx="113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92" y="12916"/>
                            <a:ext cx="892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07" y="12421"/>
                            <a:ext cx="1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6" y="3214"/>
                            <a:ext cx="85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561" y="14149"/>
                            <a:ext cx="1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557" y="12919"/>
                            <a:ext cx="1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062" y="11728"/>
                            <a:ext cx="65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61" y="13904"/>
                            <a:ext cx="17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Línea 16"/>
                        <wps:cNvCnPr/>
                        <wps:spPr>
                          <a:xfrm>
                            <a:off x="288" y="7543"/>
                            <a:ext cx="3402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72" y="1361"/>
                            <a:ext cx="180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432" y="1625"/>
                            <a:ext cx="127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695" y="12489"/>
                            <a:ext cx="170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455" y="9972"/>
                            <a:ext cx="204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Rectángulo 21"/>
                        <wps:cNvSpPr/>
                        <wps:spPr>
                          <a:xfrm>
                            <a:off x="1" y="1"/>
                            <a:ext cx="10798" cy="14398"/>
                          </a:xfrm>
                          <a:prstGeom prst="rect">
                            <a:avLst/>
                          </a:pr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86A55" id="Grupo 2" o:spid="_x0000_s1026" style="position:absolute;margin-left:.05pt;margin-top:.05pt;width:539.9pt;height:719.9pt;z-index:-251660800;mso-position-horizontal-relative:page;mso-position-vertical-relative:page" coordorigin="1,1" coordsize="10798,143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">
                <v:rect id="Rectángulo 3" o:spid="_x0000_s1027" style="position:absolute;left:60;top:823;width:5121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" fillcolor="white [3201]" strokecolor="#9bbb59 [3206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8" type="#_x0000_t75" style="position:absolute;left:432;top:2220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">
                  <v:imagedata r:id="rId24" o:title=""/>
                </v:shape>
                <v:shape id="Imagen 5" o:spid="_x0000_s1029" type="#_x0000_t75" style="position:absolute;left:432;top:1749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">
                  <v:imagedata r:id="rId25" o:title=""/>
                </v:shape>
                <v:shape id="Imagen 6" o:spid="_x0000_s1030" type="#_x0000_t75" style="position:absolute;left:432;top:2688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">
                  <v:imagedata r:id="rId26" o:title=""/>
                </v:shape>
                <v:shape id="Imagen 7" o:spid="_x0000_s1031" type="#_x0000_t75" style="position:absolute;left:3569;top:11724;width:1150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">
                  <v:imagedata r:id="rId27" o:title=""/>
                </v:shape>
                <v:shape id="Imagen 8" o:spid="_x0000_s1032" type="#_x0000_t75" style="position:absolute;left:3597;top:13900;width:113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">
                  <v:imagedata r:id="rId28" o:title=""/>
                </v:shape>
                <v:shape id="Imagen 9" o:spid="_x0000_s1033" type="#_x0000_t75" style="position:absolute;left:3592;top:12916;width:892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">
                  <v:imagedata r:id="rId29" o:title=""/>
                </v:shape>
                <v:shape id="Imagen 10" o:spid="_x0000_s1034" type="#_x0000_t75" style="position:absolute;left:4307;top:12421;width:172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">
                  <v:imagedata r:id="rId30" o:title=""/>
                </v:shape>
                <v:shape id="Imagen 11" o:spid="_x0000_s1035" type="#_x0000_t75" style="position:absolute;left:146;top:3214;width:857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">
                  <v:imagedata r:id="rId31" o:title=""/>
                </v:shape>
                <v:shape id="Imagen 12" o:spid="_x0000_s1036" type="#_x0000_t75" style="position:absolute;left:4561;top:14149;width:172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">
                  <v:imagedata r:id="rId32" o:title=""/>
                </v:shape>
                <v:shape id="Imagen 13" o:spid="_x0000_s1037" type="#_x0000_t75" style="position:absolute;left:4557;top:12919;width:172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">
                  <v:imagedata r:id="rId33" o:title=""/>
                </v:shape>
                <v:shape id="Imagen 14" o:spid="_x0000_s1038" type="#_x0000_t75" style="position:absolute;left:4062;top:11728;width:657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">
                  <v:imagedata r:id="rId34" o:title=""/>
                </v:shape>
                <v:shape id="Imagen 15" o:spid="_x0000_s1039" type="#_x0000_t75" style="position:absolute;left:4561;top:13904;width:172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">
                  <v:imagedata r:id="rId35" o:title=""/>
                </v:shape>
                <v:line id="Línea 16" o:spid="_x0000_s1040" style="position:absolute;visibility:visible;mso-wrap-style:square" from="288,7543" to="3690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shape id="Imagen 17" o:spid="_x0000_s1041" type="#_x0000_t75" style="position:absolute;left:1172;top:1361;width:1800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">
                  <v:imagedata r:id="rId36" o:title=""/>
                </v:shape>
                <v:shape id="Imagen 18" o:spid="_x0000_s1042" type="#_x0000_t75" style="position:absolute;left:1432;top:1625;width:1270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">
                  <v:imagedata r:id="rId37" o:title=""/>
                </v:shape>
                <v:shape id="Imagen 19" o:spid="_x0000_s1043" type="#_x0000_t75" style="position:absolute;left:5695;top:12489;width:170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">
                  <v:imagedata r:id="rId38" o:title=""/>
                </v:shape>
                <v:shape id="Imagen 20" o:spid="_x0000_s1044" type="#_x0000_t75" style="position:absolute;left:5455;top:9972;width:204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">
                  <v:imagedata r:id="rId39" o:title=""/>
                </v:shape>
                <v:rect id="Rectángulo 21" o:spid="_x0000_s1045" style="position:absolute;left:1;top:1;width:10798;height:1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" filled="f" strokeweight="0"/>
                <w10:wrap anchorx="page" anchory="page"/>
              </v:group>
            </w:pict>
          </mc:Fallback>
        </mc:AlternateContent>
      </w:r>
      <w:r>
        <w:rPr>
          <w:spacing w:val="-3"/>
          <w:u w:val="thick"/>
        </w:rPr>
        <w:t>DATOS</w:t>
      </w:r>
      <w:r>
        <w:rPr>
          <w:spacing w:val="2"/>
          <w:u w:val="thick"/>
        </w:rPr>
        <w:t xml:space="preserve"> </w:t>
      </w:r>
      <w:r>
        <w:rPr>
          <w:u w:val="thick"/>
        </w:rPr>
        <w:t>PERSONALES</w:t>
      </w:r>
      <w:r>
        <w:rPr>
          <w:u w:val="thick"/>
        </w:rPr>
        <w:tab/>
      </w:r>
    </w:p>
    <w:p w14:paraId="119EE9E6" w14:textId="6FD2B380" w:rsidR="00B93F4D" w:rsidRDefault="0047694C">
      <w:pPr>
        <w:pStyle w:val="Textoindependiente"/>
        <w:ind w:left="0" w:firstLine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EA5E3B3" wp14:editId="7A4DA7D1">
            <wp:simplePos x="0" y="0"/>
            <wp:positionH relativeFrom="column">
              <wp:posOffset>2362200</wp:posOffset>
            </wp:positionH>
            <wp:positionV relativeFrom="paragraph">
              <wp:posOffset>91069</wp:posOffset>
            </wp:positionV>
            <wp:extent cx="730250" cy="965200"/>
            <wp:effectExtent l="0" t="0" r="0" b="635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FC8B1" w14:textId="61DEF06E" w:rsidR="00B93F4D" w:rsidRDefault="00952106">
      <w:pPr>
        <w:spacing w:before="199"/>
        <w:ind w:left="909"/>
        <w:rPr>
          <w:i/>
          <w:sz w:val="20"/>
        </w:rPr>
      </w:pPr>
      <w:r>
        <w:rPr>
          <w:i/>
          <w:sz w:val="20"/>
        </w:rPr>
        <w:t>Santiago, San Miguel. (Chile)</w:t>
      </w:r>
    </w:p>
    <w:p w14:paraId="7942E140" w14:textId="568D4D29" w:rsidR="00B93F4D" w:rsidRDefault="00952106">
      <w:pPr>
        <w:pStyle w:val="Ttulo3"/>
        <w:ind w:left="908"/>
      </w:pPr>
      <w:r>
        <w:t>+56 9 6286.8174</w:t>
      </w:r>
    </w:p>
    <w:p w14:paraId="15C841DF" w14:textId="77777777" w:rsidR="00B93F4D" w:rsidRDefault="00E840D0">
      <w:pPr>
        <w:spacing w:before="176"/>
        <w:ind w:left="1046" w:hanging="132"/>
        <w:rPr>
          <w:b/>
          <w:i/>
          <w:sz w:val="24"/>
        </w:rPr>
      </w:pPr>
      <w:hyperlink r:id="rId41">
        <w:r w:rsidR="00952106">
          <w:rPr>
            <w:b/>
            <w:i/>
            <w:sz w:val="24"/>
          </w:rPr>
          <w:t>iriarte.pablo@gmail.com</w:t>
        </w:r>
      </w:hyperlink>
    </w:p>
    <w:p w14:paraId="3E93D7F6" w14:textId="77777777" w:rsidR="00B93F4D" w:rsidRDefault="00952106">
      <w:pPr>
        <w:spacing w:before="88" w:line="235" w:lineRule="auto"/>
        <w:ind w:left="1046" w:right="1242"/>
        <w:rPr>
          <w:i/>
          <w:sz w:val="20"/>
        </w:rPr>
      </w:pPr>
      <w:r>
        <w:rPr>
          <w:i/>
          <w:w w:val="99"/>
          <w:sz w:val="20"/>
        </w:rPr>
        <w:t>http</w:t>
      </w:r>
      <w:r>
        <w:rPr>
          <w:i/>
          <w:spacing w:val="-1"/>
          <w:w w:val="99"/>
          <w:sz w:val="20"/>
        </w:rPr>
        <w:t>s://</w:t>
      </w:r>
      <w:hyperlink r:id="rId42">
        <w:r>
          <w:rPr>
            <w:i/>
            <w:w w:val="99"/>
            <w:sz w:val="20"/>
          </w:rPr>
          <w:t>www</w:t>
        </w:r>
        <w:r>
          <w:rPr>
            <w:i/>
            <w:spacing w:val="-1"/>
            <w:w w:val="99"/>
            <w:sz w:val="20"/>
          </w:rPr>
          <w:t>.</w:t>
        </w:r>
        <w:r>
          <w:rPr>
            <w:i/>
            <w:w w:val="99"/>
            <w:sz w:val="20"/>
          </w:rPr>
          <w:t>l</w:t>
        </w:r>
        <w:r>
          <w:rPr>
            <w:i/>
            <w:spacing w:val="-1"/>
            <w:w w:val="99"/>
            <w:sz w:val="20"/>
          </w:rPr>
          <w:t>i</w:t>
        </w:r>
        <w:r>
          <w:rPr>
            <w:i/>
            <w:w w:val="99"/>
            <w:sz w:val="20"/>
          </w:rPr>
          <w:t>nked</w:t>
        </w:r>
        <w:r>
          <w:rPr>
            <w:i/>
            <w:spacing w:val="-1"/>
            <w:w w:val="99"/>
            <w:sz w:val="20"/>
          </w:rPr>
          <w:t>i</w:t>
        </w:r>
        <w:r>
          <w:rPr>
            <w:i/>
            <w:w w:val="99"/>
            <w:sz w:val="20"/>
          </w:rPr>
          <w:t>n</w:t>
        </w:r>
        <w:r>
          <w:rPr>
            <w:i/>
            <w:spacing w:val="-1"/>
            <w:w w:val="99"/>
            <w:sz w:val="20"/>
          </w:rPr>
          <w:t>.</w:t>
        </w:r>
        <w:r>
          <w:rPr>
            <w:i/>
            <w:w w:val="99"/>
            <w:sz w:val="20"/>
          </w:rPr>
          <w:t>co</w:t>
        </w:r>
        <w:r>
          <w:rPr>
            <w:i/>
            <w:spacing w:val="1"/>
            <w:w w:val="99"/>
            <w:sz w:val="20"/>
          </w:rPr>
          <w:t>m</w:t>
        </w:r>
        <w:r>
          <w:rPr>
            <w:i/>
            <w:spacing w:val="-1"/>
            <w:w w:val="99"/>
            <w:sz w:val="20"/>
          </w:rPr>
          <w:t>/i</w:t>
        </w:r>
        <w:r>
          <w:rPr>
            <w:i/>
            <w:w w:val="99"/>
            <w:sz w:val="20"/>
          </w:rPr>
          <w:t>n/</w:t>
        </w:r>
      </w:hyperlink>
      <w:r>
        <w:rPr>
          <w:i/>
          <w:w w:val="99"/>
          <w:sz w:val="20"/>
        </w:rPr>
        <w:t xml:space="preserve"> pablo</w:t>
      </w:r>
      <w:r>
        <w:rPr>
          <w:i/>
          <w:spacing w:val="-1"/>
          <w:w w:val="99"/>
          <w:sz w:val="20"/>
        </w:rPr>
        <w:t>-i</w:t>
      </w:r>
      <w:r>
        <w:rPr>
          <w:i/>
          <w:w w:val="99"/>
          <w:sz w:val="20"/>
        </w:rPr>
        <w:t>r</w:t>
      </w:r>
      <w:r>
        <w:rPr>
          <w:i/>
          <w:spacing w:val="-1"/>
          <w:w w:val="99"/>
          <w:sz w:val="20"/>
        </w:rPr>
        <w:t>i</w:t>
      </w:r>
      <w:r>
        <w:rPr>
          <w:i/>
          <w:w w:val="99"/>
          <w:sz w:val="20"/>
        </w:rPr>
        <w:t>arte</w:t>
      </w:r>
      <w:r>
        <w:rPr>
          <w:i/>
          <w:spacing w:val="-1"/>
          <w:w w:val="99"/>
          <w:sz w:val="20"/>
        </w:rPr>
        <w:t>-</w:t>
      </w:r>
      <w:r>
        <w:rPr>
          <w:i/>
          <w:w w:val="99"/>
          <w:sz w:val="20"/>
        </w:rPr>
        <w:t>9a41603</w:t>
      </w:r>
      <w:r>
        <w:rPr>
          <w:i/>
          <w:smallCaps/>
          <w:w w:val="99"/>
          <w:sz w:val="20"/>
        </w:rPr>
        <w:t>2</w:t>
      </w:r>
      <w:r>
        <w:rPr>
          <w:i/>
          <w:w w:val="99"/>
          <w:sz w:val="20"/>
        </w:rPr>
        <w:t>/</w:t>
      </w:r>
    </w:p>
    <w:p w14:paraId="48D0CAF0" w14:textId="77777777" w:rsidR="00B93F4D" w:rsidRDefault="00952106">
      <w:pPr>
        <w:pStyle w:val="Ttulo1"/>
        <w:tabs>
          <w:tab w:val="left" w:pos="3639"/>
        </w:tabs>
        <w:spacing w:before="47"/>
        <w:ind w:left="227"/>
        <w:rPr>
          <w:u w:val="none"/>
        </w:rPr>
      </w:pPr>
      <w:r>
        <w:rPr>
          <w:u w:val="thick"/>
        </w:rPr>
        <w:t>FORMACION</w:t>
      </w:r>
      <w:r>
        <w:rPr>
          <w:u w:val="thick"/>
        </w:rPr>
        <w:tab/>
      </w:r>
    </w:p>
    <w:p w14:paraId="0D063979" w14:textId="77777777" w:rsidR="00B93F4D" w:rsidRDefault="00952106">
      <w:pPr>
        <w:pStyle w:val="Textoindependiente"/>
        <w:spacing w:before="19" w:line="259" w:lineRule="auto"/>
        <w:ind w:left="167" w:right="437" w:firstLine="0"/>
      </w:pPr>
      <w:r>
        <w:t>Univ. Nacional Experimental Politécnica Antonio José de Sucre</w:t>
      </w:r>
    </w:p>
    <w:p w14:paraId="42D79A18" w14:textId="77777777" w:rsidR="00B93F4D" w:rsidRDefault="00952106">
      <w:pPr>
        <w:pStyle w:val="Ttulo3"/>
        <w:spacing w:before="0" w:line="227" w:lineRule="exact"/>
      </w:pPr>
      <w:r>
        <w:t>* Ingeniero Eléctrico mención Control</w:t>
      </w:r>
    </w:p>
    <w:p w14:paraId="643F5AF7" w14:textId="77777777" w:rsidR="00B93F4D" w:rsidRDefault="00952106">
      <w:pPr>
        <w:tabs>
          <w:tab w:val="left" w:pos="3594"/>
        </w:tabs>
        <w:spacing w:before="133"/>
        <w:ind w:left="226"/>
        <w:rPr>
          <w:b/>
          <w:sz w:val="24"/>
        </w:rPr>
      </w:pPr>
      <w:r>
        <w:rPr>
          <w:b/>
          <w:sz w:val="24"/>
          <w:u w:val="thick"/>
        </w:rPr>
        <w:t>HABILIDADES</w:t>
      </w:r>
      <w:r>
        <w:rPr>
          <w:b/>
          <w:sz w:val="24"/>
          <w:u w:val="thick"/>
        </w:rPr>
        <w:tab/>
      </w:r>
    </w:p>
    <w:p w14:paraId="6D91A42C" w14:textId="723FD00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spacing w:before="34" w:line="242" w:lineRule="exact"/>
        <w:ind w:hanging="271"/>
        <w:rPr>
          <w:i/>
          <w:sz w:val="20"/>
        </w:rPr>
      </w:pPr>
      <w:r>
        <w:rPr>
          <w:i/>
          <w:sz w:val="20"/>
        </w:rPr>
        <w:t xml:space="preserve">Aplicación de </w:t>
      </w:r>
      <w:r w:rsidR="00EB15C0">
        <w:rPr>
          <w:i/>
          <w:sz w:val="20"/>
        </w:rPr>
        <w:t>Mejores</w:t>
      </w:r>
      <w:r>
        <w:rPr>
          <w:i/>
          <w:spacing w:val="-3"/>
          <w:sz w:val="20"/>
        </w:rPr>
        <w:t xml:space="preserve"> </w:t>
      </w:r>
      <w:r w:rsidR="00EB15C0">
        <w:rPr>
          <w:i/>
          <w:sz w:val="20"/>
        </w:rPr>
        <w:t>Prácticas</w:t>
      </w:r>
      <w:r>
        <w:rPr>
          <w:i/>
          <w:sz w:val="20"/>
        </w:rPr>
        <w:t>.</w:t>
      </w:r>
    </w:p>
    <w:p w14:paraId="07542226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Capacidad de comunicación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interpersonal.</w:t>
      </w:r>
    </w:p>
    <w:p w14:paraId="41AED084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Toma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  <w:lang w:val="es-CL"/>
        </w:rPr>
        <w:t>decisiones</w:t>
      </w:r>
      <w:r>
        <w:rPr>
          <w:i/>
          <w:sz w:val="20"/>
        </w:rPr>
        <w:t>.</w:t>
      </w:r>
    </w:p>
    <w:p w14:paraId="6A822115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Planificación Mantto. preventivo 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correctivo.</w:t>
      </w:r>
    </w:p>
    <w:p w14:paraId="1D3C0743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Dirección de personal y equipos 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trabajo.</w:t>
      </w:r>
    </w:p>
    <w:p w14:paraId="22EF46A5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Negociación/contratación de bienes 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servicios.</w:t>
      </w:r>
    </w:p>
    <w:p w14:paraId="5075EF59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Compromiso.</w:t>
      </w:r>
    </w:p>
    <w:p w14:paraId="576C0724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spacing w:line="242" w:lineRule="exact"/>
        <w:ind w:hanging="271"/>
        <w:rPr>
          <w:i/>
          <w:sz w:val="20"/>
        </w:rPr>
      </w:pPr>
      <w:r>
        <w:rPr>
          <w:i/>
          <w:sz w:val="20"/>
        </w:rPr>
        <w:t>Nivel de gestión bajo metodologías PMBOK,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BIM.</w:t>
      </w:r>
    </w:p>
    <w:p w14:paraId="665AD9CD" w14:textId="77777777" w:rsidR="00B93F4D" w:rsidRDefault="00952106">
      <w:pPr>
        <w:spacing w:before="104"/>
        <w:ind w:left="172"/>
        <w:rPr>
          <w:b/>
          <w:sz w:val="24"/>
        </w:rPr>
      </w:pPr>
      <w:r>
        <w:rPr>
          <w:b/>
          <w:sz w:val="24"/>
        </w:rPr>
        <w:t>CURSOS DESTACADOS</w:t>
      </w:r>
    </w:p>
    <w:p w14:paraId="466272A0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spacing w:before="83" w:line="235" w:lineRule="auto"/>
        <w:ind w:right="167"/>
        <w:rPr>
          <w:i/>
          <w:sz w:val="20"/>
        </w:rPr>
      </w:pPr>
      <w:r>
        <w:rPr>
          <w:i/>
          <w:spacing w:val="6"/>
          <w:sz w:val="20"/>
        </w:rPr>
        <w:t xml:space="preserve">Adiestramiento Gerencial (CAPEX, </w:t>
      </w:r>
      <w:r>
        <w:rPr>
          <w:i/>
          <w:spacing w:val="5"/>
          <w:sz w:val="20"/>
        </w:rPr>
        <w:t xml:space="preserve">OPEX, PDRI, </w:t>
      </w:r>
      <w:r>
        <w:rPr>
          <w:i/>
          <w:sz w:val="20"/>
        </w:rPr>
        <w:t>C&amp;E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MATRIX...)</w:t>
      </w:r>
    </w:p>
    <w:p w14:paraId="49D44635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Gerencia Proyectos para Certificación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PMI/PMBOK.</w:t>
      </w:r>
    </w:p>
    <w:p w14:paraId="6F96302D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Unified Modeling Language (UML)</w:t>
      </w:r>
      <w:r>
        <w:rPr>
          <w:i/>
          <w:spacing w:val="-2"/>
          <w:sz w:val="20"/>
        </w:rPr>
        <w:t xml:space="preserve"> </w:t>
      </w:r>
      <w:r>
        <w:rPr>
          <w:i/>
          <w:smallCaps/>
          <w:sz w:val="20"/>
        </w:rPr>
        <w:t>2</w:t>
      </w:r>
      <w:r>
        <w:rPr>
          <w:i/>
          <w:sz w:val="20"/>
        </w:rPr>
        <w:t>.0</w:t>
      </w:r>
    </w:p>
    <w:p w14:paraId="6FC30EC7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Modelado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Negocios.</w:t>
      </w:r>
    </w:p>
    <w:p w14:paraId="291ADFCE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Análisis y Diseño Estructurado 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Sistemas.</w:t>
      </w:r>
    </w:p>
    <w:p w14:paraId="0708B0E4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Ingeniería de Proyectos 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Construcción.</w:t>
      </w:r>
    </w:p>
    <w:p w14:paraId="7376C024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Coaching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Supervisorio.</w:t>
      </w:r>
    </w:p>
    <w:p w14:paraId="2DB61074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 xml:space="preserve">Detección Analítica de Fallas </w:t>
      </w:r>
      <w:proofErr w:type="gramStart"/>
      <w:r>
        <w:rPr>
          <w:i/>
          <w:sz w:val="20"/>
        </w:rPr>
        <w:t>( DAF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).</w:t>
      </w:r>
    </w:p>
    <w:p w14:paraId="3CA1F0DB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Mantenimiento Centrado en Confiabilidad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(MCC).</w:t>
      </w:r>
    </w:p>
    <w:p w14:paraId="2BA1DCAC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spacing w:before="1" w:line="235" w:lineRule="auto"/>
        <w:ind w:right="128"/>
        <w:rPr>
          <w:i/>
          <w:sz w:val="20"/>
        </w:rPr>
      </w:pPr>
      <w:r>
        <w:rPr>
          <w:i/>
          <w:sz w:val="20"/>
        </w:rPr>
        <w:t>Bases Matemáticas y Estadísticas para la Medición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Incertidumbre.</w:t>
      </w:r>
    </w:p>
    <w:p w14:paraId="7B9B8786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Sistemas Expertos y Aprendizaje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Automático.</w:t>
      </w:r>
    </w:p>
    <w:p w14:paraId="18AB261B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ind w:hanging="271"/>
        <w:rPr>
          <w:i/>
          <w:sz w:val="20"/>
        </w:rPr>
      </w:pPr>
      <w:r>
        <w:rPr>
          <w:i/>
          <w:sz w:val="20"/>
        </w:rPr>
        <w:t>PLC</w:t>
      </w:r>
      <w:r>
        <w:rPr>
          <w:rFonts w:ascii="Calibri" w:hAnsi="Calibri"/>
          <w:i/>
          <w:sz w:val="20"/>
        </w:rPr>
        <w:t>´</w:t>
      </w:r>
      <w:r>
        <w:rPr>
          <w:i/>
          <w:sz w:val="20"/>
        </w:rPr>
        <w:t>S SIEMENS, GE, MODICOM, A&amp;B,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RS-LOGIX</w:t>
      </w:r>
    </w:p>
    <w:p w14:paraId="78E18830" w14:textId="77777777" w:rsidR="00B93F4D" w:rsidRDefault="00952106">
      <w:pPr>
        <w:pStyle w:val="Prrafodelista"/>
        <w:numPr>
          <w:ilvl w:val="0"/>
          <w:numId w:val="1"/>
        </w:numPr>
        <w:tabs>
          <w:tab w:val="left" w:pos="441"/>
        </w:tabs>
        <w:spacing w:line="235" w:lineRule="exact"/>
        <w:ind w:hanging="271"/>
        <w:rPr>
          <w:i/>
          <w:sz w:val="20"/>
        </w:rPr>
      </w:pPr>
      <w:r>
        <w:rPr>
          <w:i/>
          <w:sz w:val="20"/>
        </w:rPr>
        <w:t>MAIN FRAMES: MODCOMP, SIEMENS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300</w:t>
      </w:r>
    </w:p>
    <w:p w14:paraId="7F3283FB" w14:textId="77777777" w:rsidR="00B93F4D" w:rsidRDefault="00952106">
      <w:pPr>
        <w:pStyle w:val="Ttulo2"/>
        <w:tabs>
          <w:tab w:val="left" w:pos="3489"/>
        </w:tabs>
        <w:spacing w:line="286" w:lineRule="exact"/>
        <w:rPr>
          <w:u w:val="none"/>
        </w:rPr>
      </w:pPr>
      <w:r>
        <w:rPr>
          <w:u w:val="thick"/>
        </w:rPr>
        <w:t>SOFTWARE /</w:t>
      </w:r>
      <w:r>
        <w:rPr>
          <w:spacing w:val="-16"/>
          <w:u w:val="thick"/>
        </w:rPr>
        <w:t xml:space="preserve"> </w:t>
      </w:r>
      <w:r>
        <w:rPr>
          <w:u w:val="thick"/>
        </w:rPr>
        <w:t>HARDWARE</w:t>
      </w:r>
      <w:r>
        <w:rPr>
          <w:u w:val="thick"/>
        </w:rPr>
        <w:tab/>
      </w:r>
    </w:p>
    <w:p w14:paraId="4FFE3FC6" w14:textId="77777777" w:rsidR="00B93F4D" w:rsidRDefault="00952106">
      <w:pPr>
        <w:tabs>
          <w:tab w:val="left" w:pos="485"/>
          <w:tab w:val="left" w:pos="976"/>
        </w:tabs>
        <w:spacing w:before="53" w:line="125" w:lineRule="exact"/>
        <w:ind w:right="38"/>
        <w:jc w:val="right"/>
        <w:rPr>
          <w:b/>
          <w:sz w:val="12"/>
        </w:rPr>
      </w:pPr>
      <w:r>
        <w:rPr>
          <w:b/>
          <w:sz w:val="12"/>
        </w:rPr>
        <w:t>Min</w:t>
      </w:r>
      <w:r>
        <w:rPr>
          <w:b/>
          <w:sz w:val="12"/>
        </w:rPr>
        <w:tab/>
      </w:r>
      <w:proofErr w:type="spellStart"/>
      <w:r>
        <w:rPr>
          <w:b/>
          <w:sz w:val="12"/>
        </w:rPr>
        <w:t>Med</w:t>
      </w:r>
      <w:proofErr w:type="spellEnd"/>
      <w:r>
        <w:rPr>
          <w:b/>
          <w:sz w:val="12"/>
        </w:rPr>
        <w:tab/>
        <w:t>Max</w:t>
      </w:r>
    </w:p>
    <w:p w14:paraId="67E1780D" w14:textId="77777777" w:rsidR="00B93F4D" w:rsidRDefault="00952106">
      <w:pPr>
        <w:pStyle w:val="Prrafodelista"/>
        <w:numPr>
          <w:ilvl w:val="0"/>
          <w:numId w:val="2"/>
        </w:numPr>
        <w:tabs>
          <w:tab w:val="left" w:pos="203"/>
        </w:tabs>
        <w:spacing w:line="221" w:lineRule="exact"/>
        <w:ind w:left="202" w:hanging="92"/>
        <w:rPr>
          <w:i/>
          <w:sz w:val="20"/>
        </w:rPr>
      </w:pPr>
      <w:r>
        <w:rPr>
          <w:i/>
          <w:sz w:val="20"/>
        </w:rPr>
        <w:t>Microsoft Suite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z w:val="20"/>
          <w:lang w:val="es-CL"/>
        </w:rPr>
        <w:t>, SAP</w:t>
      </w:r>
    </w:p>
    <w:p w14:paraId="4FC784DB" w14:textId="77777777" w:rsidR="00B93F4D" w:rsidRDefault="00952106">
      <w:pPr>
        <w:pStyle w:val="Prrafodelista"/>
        <w:numPr>
          <w:ilvl w:val="0"/>
          <w:numId w:val="2"/>
        </w:numPr>
        <w:tabs>
          <w:tab w:val="left" w:pos="203"/>
        </w:tabs>
        <w:ind w:left="202" w:hanging="92"/>
        <w:rPr>
          <w:i/>
          <w:sz w:val="20"/>
        </w:rPr>
      </w:pPr>
      <w:r>
        <w:rPr>
          <w:i/>
          <w:sz w:val="20"/>
        </w:rPr>
        <w:t>Autodesk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AutoCAD</w:t>
      </w:r>
    </w:p>
    <w:p w14:paraId="3440A23F" w14:textId="77777777" w:rsidR="00B93F4D" w:rsidRDefault="00952106">
      <w:pPr>
        <w:pStyle w:val="Prrafodelista"/>
        <w:numPr>
          <w:ilvl w:val="0"/>
          <w:numId w:val="2"/>
        </w:numPr>
        <w:tabs>
          <w:tab w:val="left" w:pos="203"/>
        </w:tabs>
        <w:ind w:left="202" w:hanging="92"/>
        <w:rPr>
          <w:i/>
          <w:sz w:val="20"/>
        </w:rPr>
      </w:pPr>
      <w:r>
        <w:rPr>
          <w:i/>
          <w:sz w:val="20"/>
        </w:rPr>
        <w:t xml:space="preserve">BPCS, </w:t>
      </w:r>
      <w:proofErr w:type="spellStart"/>
      <w:r>
        <w:rPr>
          <w:i/>
          <w:sz w:val="20"/>
        </w:rPr>
        <w:t>Scada`s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DCS`s</w:t>
      </w:r>
      <w:proofErr w:type="spellEnd"/>
      <w:r>
        <w:rPr>
          <w:i/>
          <w:sz w:val="20"/>
        </w:rPr>
        <w:t>, F&amp;G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Systems</w:t>
      </w:r>
      <w:proofErr w:type="spellEnd"/>
    </w:p>
    <w:p w14:paraId="2E9D18D0" w14:textId="77777777" w:rsidR="00B93F4D" w:rsidRDefault="00952106">
      <w:pPr>
        <w:pStyle w:val="Prrafodelista"/>
        <w:numPr>
          <w:ilvl w:val="0"/>
          <w:numId w:val="2"/>
        </w:numPr>
        <w:tabs>
          <w:tab w:val="left" w:pos="207"/>
        </w:tabs>
        <w:ind w:left="206" w:hanging="96"/>
        <w:rPr>
          <w:i/>
          <w:sz w:val="20"/>
        </w:rPr>
      </w:pPr>
      <w:proofErr w:type="gramStart"/>
      <w:r>
        <w:rPr>
          <w:i/>
          <w:sz w:val="20"/>
        </w:rPr>
        <w:t>Protocolos :</w:t>
      </w:r>
      <w:proofErr w:type="gramEnd"/>
      <w:r>
        <w:rPr>
          <w:i/>
          <w:sz w:val="20"/>
        </w:rPr>
        <w:t xml:space="preserve"> TCP/IP, OSI/ISO,</w:t>
      </w:r>
      <w:r>
        <w:rPr>
          <w:i/>
          <w:spacing w:val="17"/>
          <w:sz w:val="20"/>
        </w:rPr>
        <w:t xml:space="preserve"> </w:t>
      </w:r>
      <w:proofErr w:type="spellStart"/>
      <w:r>
        <w:rPr>
          <w:i/>
          <w:spacing w:val="2"/>
          <w:sz w:val="20"/>
        </w:rPr>
        <w:t>ModBus</w:t>
      </w:r>
      <w:proofErr w:type="spellEnd"/>
      <w:r>
        <w:rPr>
          <w:i/>
          <w:spacing w:val="2"/>
          <w:sz w:val="20"/>
        </w:rPr>
        <w:t>,</w:t>
      </w:r>
    </w:p>
    <w:p w14:paraId="5BCDB9CE" w14:textId="77777777" w:rsidR="00B93F4D" w:rsidRDefault="00952106">
      <w:pPr>
        <w:spacing w:line="240" w:lineRule="exact"/>
        <w:ind w:left="111" w:firstLineChars="50" w:firstLine="99"/>
        <w:rPr>
          <w:i/>
          <w:sz w:val="20"/>
        </w:rPr>
      </w:pP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</w:rPr>
        <w:t>RS</w:t>
      </w:r>
      <w:r>
        <w:rPr>
          <w:i/>
          <w:spacing w:val="-1"/>
          <w:w w:val="99"/>
          <w:sz w:val="20"/>
        </w:rPr>
        <w:t>-</w:t>
      </w:r>
      <w:r>
        <w:rPr>
          <w:i/>
          <w:smallCaps/>
          <w:w w:val="99"/>
          <w:sz w:val="20"/>
        </w:rPr>
        <w:t>2</w:t>
      </w:r>
      <w:r>
        <w:rPr>
          <w:i/>
          <w:w w:val="99"/>
          <w:sz w:val="20"/>
        </w:rPr>
        <w:t>3</w:t>
      </w:r>
      <w:r>
        <w:rPr>
          <w:i/>
          <w:smallCaps/>
          <w:w w:val="99"/>
          <w:sz w:val="20"/>
        </w:rPr>
        <w:t>2</w:t>
      </w:r>
      <w:r>
        <w:rPr>
          <w:i/>
          <w:w w:val="99"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</w:rPr>
        <w:t>RS</w:t>
      </w:r>
      <w:r>
        <w:rPr>
          <w:i/>
          <w:spacing w:val="-1"/>
          <w:w w:val="99"/>
          <w:sz w:val="20"/>
        </w:rPr>
        <w:t>-</w:t>
      </w:r>
      <w:proofErr w:type="gramStart"/>
      <w:r>
        <w:rPr>
          <w:i/>
          <w:w w:val="99"/>
          <w:sz w:val="20"/>
        </w:rPr>
        <w:t>485</w:t>
      </w:r>
      <w:r>
        <w:rPr>
          <w:i/>
          <w:sz w:val="20"/>
        </w:rPr>
        <w:t xml:space="preserve"> </w:t>
      </w:r>
      <w:r>
        <w:rPr>
          <w:i/>
          <w:w w:val="99"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w w:val="99"/>
          <w:sz w:val="20"/>
        </w:rPr>
        <w:t>D</w:t>
      </w:r>
      <w:r>
        <w:rPr>
          <w:i/>
          <w:spacing w:val="1"/>
          <w:w w:val="99"/>
          <w:sz w:val="20"/>
        </w:rPr>
        <w:t>N</w:t>
      </w:r>
      <w:r>
        <w:rPr>
          <w:i/>
          <w:w w:val="99"/>
          <w:sz w:val="20"/>
        </w:rPr>
        <w:t>P</w:t>
      </w:r>
      <w:r>
        <w:rPr>
          <w:i/>
          <w:spacing w:val="-1"/>
          <w:w w:val="99"/>
          <w:sz w:val="20"/>
        </w:rPr>
        <w:t>-</w:t>
      </w:r>
      <w:r>
        <w:rPr>
          <w:i/>
          <w:w w:val="99"/>
          <w:sz w:val="20"/>
        </w:rPr>
        <w:t>3.</w:t>
      </w:r>
    </w:p>
    <w:p w14:paraId="7E5DF04B" w14:textId="77777777" w:rsidR="00B93F4D" w:rsidRDefault="00952106">
      <w:pPr>
        <w:pStyle w:val="Prrafodelista"/>
        <w:numPr>
          <w:ilvl w:val="0"/>
          <w:numId w:val="2"/>
        </w:numPr>
        <w:tabs>
          <w:tab w:val="left" w:pos="203"/>
        </w:tabs>
        <w:spacing w:before="1" w:line="235" w:lineRule="auto"/>
        <w:ind w:right="1623" w:hanging="82"/>
        <w:rPr>
          <w:i/>
          <w:sz w:val="20"/>
        </w:rPr>
      </w:pPr>
      <w:r>
        <w:rPr>
          <w:i/>
          <w:sz w:val="20"/>
        </w:rPr>
        <w:t>Normas/</w:t>
      </w:r>
      <w:proofErr w:type="spellStart"/>
      <w:r>
        <w:rPr>
          <w:i/>
          <w:sz w:val="20"/>
        </w:rPr>
        <w:t>Std</w:t>
      </w:r>
      <w:proofErr w:type="spellEnd"/>
      <w:r>
        <w:rPr>
          <w:i/>
          <w:sz w:val="20"/>
        </w:rPr>
        <w:t>: ITU, ISO, IEC, NEC,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API, IEEE.</w:t>
      </w:r>
    </w:p>
    <w:p w14:paraId="74D872FD" w14:textId="77777777" w:rsidR="00B93F4D" w:rsidRDefault="00952106">
      <w:pPr>
        <w:pStyle w:val="Ttulo2"/>
        <w:tabs>
          <w:tab w:val="left" w:pos="3535"/>
        </w:tabs>
        <w:spacing w:before="163"/>
        <w:ind w:left="152"/>
        <w:rPr>
          <w:u w:val="none"/>
        </w:rPr>
      </w:pPr>
      <w:r>
        <w:rPr>
          <w:u w:val="thick"/>
        </w:rPr>
        <w:t>IDIOMAS</w:t>
      </w:r>
      <w:r>
        <w:rPr>
          <w:u w:val="thick"/>
        </w:rPr>
        <w:tab/>
      </w:r>
    </w:p>
    <w:p w14:paraId="2EC05CF5" w14:textId="77777777" w:rsidR="00B93F4D" w:rsidRDefault="00952106">
      <w:pPr>
        <w:spacing w:before="43" w:line="235" w:lineRule="auto"/>
        <w:ind w:left="212" w:right="3096"/>
        <w:rPr>
          <w:i/>
          <w:sz w:val="20"/>
        </w:rPr>
      </w:pPr>
      <w:r>
        <w:rPr>
          <w:i/>
          <w:sz w:val="20"/>
        </w:rPr>
        <w:t xml:space="preserve">Español (Nativo) </w:t>
      </w:r>
      <w:proofErr w:type="gramStart"/>
      <w:r>
        <w:rPr>
          <w:i/>
          <w:sz w:val="20"/>
        </w:rPr>
        <w:t>Inglés</w:t>
      </w:r>
      <w:proofErr w:type="gramEnd"/>
    </w:p>
    <w:p w14:paraId="24BADF06" w14:textId="6827DF43" w:rsidR="00B93F4D" w:rsidRDefault="00952106">
      <w:pPr>
        <w:pStyle w:val="Ttulo1"/>
        <w:tabs>
          <w:tab w:val="left" w:pos="3467"/>
        </w:tabs>
        <w:spacing w:before="73" w:line="339" w:lineRule="exact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EXPERIENCIA</w:t>
      </w:r>
      <w:r>
        <w:rPr>
          <w:spacing w:val="-9"/>
          <w:u w:val="thick"/>
        </w:rPr>
        <w:t xml:space="preserve"> </w:t>
      </w:r>
      <w:r>
        <w:rPr>
          <w:u w:val="thick"/>
        </w:rPr>
        <w:t>LABORAL</w:t>
      </w:r>
      <w:r>
        <w:rPr>
          <w:u w:val="thick"/>
        </w:rPr>
        <w:tab/>
      </w:r>
    </w:p>
    <w:p w14:paraId="300AAF9D" w14:textId="0EF22082" w:rsidR="00B93F4D" w:rsidRDefault="00952106">
      <w:pPr>
        <w:spacing w:before="2" w:line="235" w:lineRule="auto"/>
        <w:ind w:left="105" w:right="143"/>
        <w:rPr>
          <w:sz w:val="20"/>
        </w:rPr>
      </w:pPr>
      <w:r>
        <w:rPr>
          <w:b/>
          <w:spacing w:val="-1"/>
          <w:sz w:val="24"/>
        </w:rPr>
        <w:t>P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tró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>o</w:t>
      </w:r>
      <w:r>
        <w:rPr>
          <w:b/>
          <w:sz w:val="24"/>
        </w:rPr>
        <w:t xml:space="preserve">s </w:t>
      </w:r>
      <w:r>
        <w:rPr>
          <w:b/>
          <w:spacing w:val="-1"/>
          <w:sz w:val="24"/>
        </w:rPr>
        <w:t>d</w:t>
      </w:r>
      <w:r>
        <w:rPr>
          <w:b/>
          <w:sz w:val="24"/>
        </w:rPr>
        <w:t xml:space="preserve">e </w:t>
      </w:r>
      <w:r>
        <w:rPr>
          <w:b/>
          <w:spacing w:val="-7"/>
          <w:sz w:val="24"/>
        </w:rPr>
        <w:t>V</w:t>
      </w:r>
      <w:r>
        <w:rPr>
          <w:b/>
          <w:sz w:val="24"/>
        </w:rPr>
        <w:t>ene</w:t>
      </w:r>
      <w:r>
        <w:rPr>
          <w:b/>
          <w:spacing w:val="-1"/>
          <w:sz w:val="24"/>
        </w:rPr>
        <w:t>z</w:t>
      </w:r>
      <w:r>
        <w:rPr>
          <w:b/>
          <w:sz w:val="24"/>
        </w:rPr>
        <w:t>uela S</w:t>
      </w:r>
      <w:r>
        <w:rPr>
          <w:b/>
          <w:spacing w:val="-1"/>
          <w:sz w:val="24"/>
        </w:rPr>
        <w:t>.A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pacing w:val="-1"/>
          <w:sz w:val="24"/>
        </w:rPr>
        <w:t>P</w:t>
      </w:r>
      <w:r>
        <w:rPr>
          <w:b/>
          <w:sz w:val="24"/>
        </w:rPr>
        <w:t>DVS</w:t>
      </w:r>
      <w:r>
        <w:rPr>
          <w:b/>
          <w:spacing w:val="-1"/>
          <w:sz w:val="24"/>
        </w:rPr>
        <w:t>A</w:t>
      </w:r>
      <w:r>
        <w:rPr>
          <w:b/>
          <w:sz w:val="24"/>
        </w:rPr>
        <w:t xml:space="preserve">)   </w:t>
      </w:r>
      <w:proofErr w:type="gramEnd"/>
      <w:r>
        <w:rPr>
          <w:smallCaps/>
          <w:color w:val="1F4E79"/>
          <w:sz w:val="24"/>
        </w:rPr>
        <w:t>2</w:t>
      </w:r>
      <w:r>
        <w:rPr>
          <w:color w:val="1F4E79"/>
          <w:sz w:val="24"/>
        </w:rPr>
        <w:t>003 |</w:t>
      </w:r>
      <w:r>
        <w:rPr>
          <w:color w:val="1F4E79"/>
          <w:spacing w:val="-1"/>
          <w:sz w:val="24"/>
        </w:rPr>
        <w:t xml:space="preserve"> </w:t>
      </w:r>
      <w:r>
        <w:rPr>
          <w:smallCaps/>
          <w:color w:val="1F4E79"/>
          <w:sz w:val="24"/>
        </w:rPr>
        <w:t>2</w:t>
      </w:r>
      <w:r>
        <w:rPr>
          <w:color w:val="1F4E79"/>
          <w:sz w:val="24"/>
        </w:rPr>
        <w:t xml:space="preserve">018 </w:t>
      </w:r>
      <w:r>
        <w:rPr>
          <w:b/>
          <w:i/>
          <w:spacing w:val="-1"/>
          <w:sz w:val="24"/>
        </w:rPr>
        <w:t>G</w:t>
      </w:r>
      <w:r>
        <w:rPr>
          <w:b/>
          <w:i/>
          <w:sz w:val="24"/>
        </w:rPr>
        <w:t>ere</w:t>
      </w:r>
      <w:r>
        <w:rPr>
          <w:b/>
          <w:i/>
          <w:spacing w:val="-1"/>
          <w:sz w:val="24"/>
        </w:rPr>
        <w:t>nt</w:t>
      </w:r>
      <w:r>
        <w:rPr>
          <w:b/>
          <w:i/>
          <w:sz w:val="24"/>
        </w:rPr>
        <w:t xml:space="preserve">e </w:t>
      </w:r>
      <w:r>
        <w:rPr>
          <w:b/>
          <w:i/>
          <w:spacing w:val="-1"/>
          <w:sz w:val="24"/>
        </w:rPr>
        <w:t>d</w:t>
      </w:r>
      <w:r>
        <w:rPr>
          <w:b/>
          <w:i/>
          <w:sz w:val="24"/>
        </w:rPr>
        <w:t>e Pr</w:t>
      </w:r>
      <w:r>
        <w:rPr>
          <w:b/>
          <w:i/>
          <w:spacing w:val="-1"/>
          <w:sz w:val="24"/>
        </w:rPr>
        <w:t>oy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>cto</w:t>
      </w:r>
      <w:r>
        <w:rPr>
          <w:b/>
          <w:i/>
          <w:sz w:val="24"/>
        </w:rPr>
        <w:t xml:space="preserve">s </w:t>
      </w:r>
      <w:r>
        <w:rPr>
          <w:b/>
          <w:i/>
          <w:spacing w:val="-1"/>
          <w:sz w:val="24"/>
        </w:rPr>
        <w:t>d</w:t>
      </w:r>
      <w:r>
        <w:rPr>
          <w:b/>
          <w:i/>
          <w:sz w:val="24"/>
        </w:rPr>
        <w:t xml:space="preserve">e </w:t>
      </w:r>
      <w:r>
        <w:rPr>
          <w:b/>
          <w:i/>
          <w:spacing w:val="-1"/>
          <w:sz w:val="24"/>
        </w:rPr>
        <w:t>Ing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>ni</w:t>
      </w:r>
      <w:r>
        <w:rPr>
          <w:b/>
          <w:i/>
          <w:sz w:val="24"/>
        </w:rPr>
        <w:t>er</w:t>
      </w:r>
      <w:r>
        <w:rPr>
          <w:b/>
          <w:i/>
          <w:spacing w:val="-1"/>
          <w:sz w:val="24"/>
        </w:rPr>
        <w:t>í</w:t>
      </w:r>
      <w:r>
        <w:rPr>
          <w:b/>
          <w:i/>
          <w:sz w:val="24"/>
        </w:rPr>
        <w:t xml:space="preserve">a </w:t>
      </w:r>
      <w:r>
        <w:rPr>
          <w:b/>
          <w:spacing w:val="5"/>
          <w:w w:val="99"/>
          <w:sz w:val="20"/>
        </w:rPr>
        <w:t>Responsabilidades</w:t>
      </w:r>
      <w:r>
        <w:rPr>
          <w:b/>
          <w:w w:val="99"/>
          <w:sz w:val="20"/>
        </w:rPr>
        <w:t>:</w:t>
      </w:r>
      <w:r>
        <w:rPr>
          <w:b/>
          <w:spacing w:val="9"/>
          <w:sz w:val="20"/>
        </w:rPr>
        <w:t xml:space="preserve"> </w:t>
      </w:r>
      <w:r>
        <w:rPr>
          <w:spacing w:val="5"/>
          <w:w w:val="99"/>
          <w:sz w:val="20"/>
        </w:rPr>
        <w:t>Gestionar</w:t>
      </w:r>
      <w:r>
        <w:rPr>
          <w:w w:val="99"/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pacing w:val="5"/>
          <w:w w:val="99"/>
          <w:sz w:val="20"/>
        </w:rPr>
        <w:t>coordina</w:t>
      </w:r>
      <w:r>
        <w:rPr>
          <w:w w:val="99"/>
          <w:sz w:val="20"/>
        </w:rPr>
        <w:t>r</w:t>
      </w:r>
      <w:r>
        <w:rPr>
          <w:spacing w:val="10"/>
          <w:sz w:val="20"/>
        </w:rPr>
        <w:t xml:space="preserve"> </w:t>
      </w:r>
      <w:r>
        <w:rPr>
          <w:w w:val="99"/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pacing w:val="6"/>
          <w:w w:val="99"/>
          <w:sz w:val="20"/>
        </w:rPr>
        <w:t>dirigi</w:t>
      </w:r>
      <w:r>
        <w:rPr>
          <w:w w:val="99"/>
          <w:sz w:val="20"/>
        </w:rPr>
        <w:t>r</w:t>
      </w:r>
      <w:r>
        <w:rPr>
          <w:spacing w:val="12"/>
          <w:sz w:val="20"/>
        </w:rPr>
        <w:t xml:space="preserve"> </w:t>
      </w:r>
      <w:r>
        <w:rPr>
          <w:spacing w:val="6"/>
          <w:w w:val="99"/>
          <w:sz w:val="20"/>
        </w:rPr>
        <w:t>toda</w:t>
      </w:r>
      <w:r>
        <w:rPr>
          <w:w w:val="99"/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pacing w:val="6"/>
          <w:w w:val="99"/>
          <w:sz w:val="20"/>
        </w:rPr>
        <w:t>la</w:t>
      </w:r>
      <w:r>
        <w:rPr>
          <w:w w:val="99"/>
          <w:sz w:val="20"/>
        </w:rPr>
        <w:t xml:space="preserve">s </w:t>
      </w:r>
      <w:r>
        <w:rPr>
          <w:spacing w:val="12"/>
          <w:w w:val="99"/>
          <w:sz w:val="20"/>
        </w:rPr>
        <w:t>actividade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2"/>
          <w:w w:val="99"/>
          <w:sz w:val="20"/>
        </w:rPr>
        <w:t>inherente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3"/>
          <w:w w:val="99"/>
          <w:sz w:val="20"/>
        </w:rPr>
        <w:t>planificación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3"/>
          <w:w w:val="99"/>
          <w:sz w:val="20"/>
        </w:rPr>
        <w:t>desarroll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13"/>
          <w:w w:val="99"/>
          <w:sz w:val="20"/>
        </w:rPr>
        <w:t>d</w:t>
      </w:r>
      <w:r>
        <w:rPr>
          <w:w w:val="99"/>
          <w:sz w:val="20"/>
        </w:rPr>
        <w:t xml:space="preserve">e </w:t>
      </w:r>
      <w:r>
        <w:rPr>
          <w:spacing w:val="8"/>
          <w:w w:val="99"/>
          <w:sz w:val="20"/>
        </w:rPr>
        <w:t>proyecto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pacing w:val="8"/>
          <w:w w:val="99"/>
          <w:sz w:val="20"/>
        </w:rPr>
        <w:t>ingenierías</w:t>
      </w:r>
      <w:r>
        <w:rPr>
          <w:w w:val="99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pacing w:val="8"/>
          <w:w w:val="99"/>
          <w:sz w:val="20"/>
        </w:rPr>
        <w:t>procur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pacing w:val="8"/>
          <w:w w:val="99"/>
          <w:sz w:val="20"/>
        </w:rPr>
        <w:t>cons</w:t>
      </w:r>
      <w:r>
        <w:rPr>
          <w:spacing w:val="9"/>
          <w:w w:val="99"/>
          <w:sz w:val="20"/>
        </w:rPr>
        <w:t>trucció</w:t>
      </w:r>
      <w:r>
        <w:rPr>
          <w:w w:val="99"/>
          <w:sz w:val="20"/>
        </w:rPr>
        <w:t>n</w:t>
      </w:r>
      <w:r>
        <w:rPr>
          <w:spacing w:val="17"/>
          <w:sz w:val="20"/>
        </w:rPr>
        <w:t xml:space="preserve"> </w:t>
      </w:r>
      <w:r>
        <w:rPr>
          <w:spacing w:val="9"/>
          <w:w w:val="99"/>
          <w:sz w:val="20"/>
        </w:rPr>
        <w:t>as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spacing w:val="9"/>
          <w:w w:val="99"/>
          <w:sz w:val="20"/>
        </w:rPr>
        <w:t>co</w:t>
      </w:r>
      <w:r>
        <w:rPr>
          <w:spacing w:val="10"/>
          <w:w w:val="99"/>
          <w:sz w:val="20"/>
        </w:rPr>
        <w:t>m</w:t>
      </w:r>
      <w:r>
        <w:rPr>
          <w:w w:val="99"/>
          <w:sz w:val="20"/>
        </w:rPr>
        <w:t>o co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ision</w:t>
      </w:r>
      <w:r>
        <w:rPr>
          <w:w w:val="99"/>
          <w:sz w:val="20"/>
          <w:lang w:val="es-CL"/>
        </w:rPr>
        <w:t>a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iento</w:t>
      </w:r>
      <w:r>
        <w:rPr>
          <w:sz w:val="20"/>
        </w:rPr>
        <w:t xml:space="preserve"> 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puesta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archa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w w:val="99"/>
          <w:sz w:val="20"/>
        </w:rPr>
        <w:t>proyectos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ayores.</w:t>
      </w:r>
    </w:p>
    <w:p w14:paraId="24FFE9FC" w14:textId="77777777" w:rsidR="00B93F4D" w:rsidRDefault="00B93F4D">
      <w:pPr>
        <w:pStyle w:val="Textoindependiente"/>
        <w:spacing w:before="7"/>
        <w:ind w:left="0" w:firstLine="0"/>
        <w:rPr>
          <w:sz w:val="23"/>
        </w:rPr>
      </w:pPr>
    </w:p>
    <w:p w14:paraId="08C03B1F" w14:textId="77777777" w:rsidR="00B93F4D" w:rsidRDefault="00952106">
      <w:pPr>
        <w:pStyle w:val="Ttulo2"/>
        <w:spacing w:line="291" w:lineRule="exact"/>
        <w:ind w:left="365"/>
        <w:jc w:val="both"/>
        <w:rPr>
          <w:sz w:val="20"/>
          <w:u w:val="none"/>
        </w:rPr>
      </w:pPr>
      <w:r>
        <w:rPr>
          <w:u w:val="none"/>
        </w:rPr>
        <w:t>Algunos Logros</w:t>
      </w:r>
      <w:r>
        <w:rPr>
          <w:sz w:val="20"/>
          <w:u w:val="none"/>
        </w:rPr>
        <w:t>:</w:t>
      </w:r>
    </w:p>
    <w:p w14:paraId="51A8CE2E" w14:textId="77777777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2" w:line="235" w:lineRule="auto"/>
        <w:ind w:right="143"/>
        <w:jc w:val="both"/>
        <w:rPr>
          <w:sz w:val="20"/>
        </w:rPr>
      </w:pPr>
      <w:r>
        <w:rPr>
          <w:spacing w:val="13"/>
          <w:sz w:val="20"/>
        </w:rPr>
        <w:t xml:space="preserve">Gerencié </w:t>
      </w:r>
      <w:r>
        <w:rPr>
          <w:spacing w:val="7"/>
          <w:sz w:val="20"/>
        </w:rPr>
        <w:t xml:space="preserve">la </w:t>
      </w:r>
      <w:r>
        <w:rPr>
          <w:spacing w:val="14"/>
          <w:sz w:val="20"/>
        </w:rPr>
        <w:t xml:space="preserve">Ingeniería </w:t>
      </w:r>
      <w:r>
        <w:rPr>
          <w:spacing w:val="10"/>
          <w:sz w:val="20"/>
        </w:rPr>
        <w:t xml:space="preserve">del </w:t>
      </w:r>
      <w:r>
        <w:rPr>
          <w:spacing w:val="14"/>
          <w:sz w:val="20"/>
        </w:rPr>
        <w:t xml:space="preserve">Proyecto </w:t>
      </w:r>
      <w:r>
        <w:rPr>
          <w:spacing w:val="12"/>
          <w:sz w:val="20"/>
        </w:rPr>
        <w:t xml:space="preserve">“IPC </w:t>
      </w:r>
      <w:r>
        <w:rPr>
          <w:spacing w:val="13"/>
          <w:sz w:val="20"/>
        </w:rPr>
        <w:t xml:space="preserve">Planta </w:t>
      </w:r>
      <w:r>
        <w:rPr>
          <w:spacing w:val="8"/>
          <w:sz w:val="20"/>
        </w:rPr>
        <w:t xml:space="preserve">de Acondicionamiento </w:t>
      </w:r>
      <w:r>
        <w:rPr>
          <w:spacing w:val="4"/>
          <w:sz w:val="20"/>
        </w:rPr>
        <w:t xml:space="preserve">de </w:t>
      </w:r>
      <w:r>
        <w:rPr>
          <w:spacing w:val="6"/>
          <w:sz w:val="20"/>
        </w:rPr>
        <w:t xml:space="preserve">Gas </w:t>
      </w:r>
      <w:r>
        <w:rPr>
          <w:spacing w:val="7"/>
          <w:sz w:val="20"/>
        </w:rPr>
        <w:t xml:space="preserve">Natural” </w:t>
      </w:r>
      <w:r>
        <w:rPr>
          <w:spacing w:val="8"/>
          <w:sz w:val="20"/>
        </w:rPr>
        <w:t xml:space="preserve">(Desarrollando </w:t>
      </w:r>
      <w:r>
        <w:rPr>
          <w:spacing w:val="4"/>
          <w:sz w:val="20"/>
        </w:rPr>
        <w:t xml:space="preserve">la </w:t>
      </w:r>
      <w:r>
        <w:rPr>
          <w:spacing w:val="2"/>
          <w:sz w:val="20"/>
        </w:rPr>
        <w:t xml:space="preserve">Ingeniería </w:t>
      </w:r>
      <w:r>
        <w:rPr>
          <w:spacing w:val="3"/>
          <w:sz w:val="20"/>
        </w:rPr>
        <w:t xml:space="preserve">Básica, Detalle </w:t>
      </w:r>
      <w:r>
        <w:rPr>
          <w:sz w:val="20"/>
        </w:rPr>
        <w:t xml:space="preserve">y </w:t>
      </w:r>
      <w:r>
        <w:rPr>
          <w:spacing w:val="3"/>
          <w:sz w:val="20"/>
        </w:rPr>
        <w:t xml:space="preserve">Paquetes </w:t>
      </w:r>
      <w:r>
        <w:rPr>
          <w:sz w:val="20"/>
        </w:rPr>
        <w:t xml:space="preserve">de </w:t>
      </w:r>
      <w:r>
        <w:rPr>
          <w:spacing w:val="3"/>
          <w:sz w:val="20"/>
        </w:rPr>
        <w:t xml:space="preserve">Construcción </w:t>
      </w:r>
      <w:r>
        <w:rPr>
          <w:sz w:val="20"/>
        </w:rPr>
        <w:t xml:space="preserve">de manera Presencial </w:t>
      </w:r>
      <w:r>
        <w:rPr>
          <w:b/>
          <w:sz w:val="20"/>
        </w:rPr>
        <w:t>en Egipto 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Francia</w:t>
      </w:r>
      <w:r>
        <w:rPr>
          <w:sz w:val="20"/>
        </w:rPr>
        <w:t>).</w:t>
      </w:r>
    </w:p>
    <w:p w14:paraId="53FAA436" w14:textId="77777777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3" w:line="235" w:lineRule="auto"/>
        <w:ind w:right="143"/>
        <w:jc w:val="both"/>
        <w:rPr>
          <w:sz w:val="20"/>
        </w:rPr>
      </w:pPr>
      <w:r>
        <w:rPr>
          <w:spacing w:val="4"/>
          <w:sz w:val="20"/>
        </w:rPr>
        <w:t xml:space="preserve">Gerencié </w:t>
      </w:r>
      <w:r>
        <w:rPr>
          <w:spacing w:val="2"/>
          <w:sz w:val="20"/>
        </w:rPr>
        <w:t xml:space="preserve">la </w:t>
      </w:r>
      <w:r>
        <w:rPr>
          <w:spacing w:val="4"/>
          <w:sz w:val="20"/>
        </w:rPr>
        <w:t xml:space="preserve">ingeniería </w:t>
      </w:r>
      <w:r>
        <w:rPr>
          <w:spacing w:val="2"/>
          <w:sz w:val="20"/>
        </w:rPr>
        <w:t xml:space="preserve">de </w:t>
      </w:r>
      <w:r>
        <w:rPr>
          <w:spacing w:val="5"/>
          <w:sz w:val="20"/>
        </w:rPr>
        <w:t xml:space="preserve">facilidades </w:t>
      </w:r>
      <w:r>
        <w:rPr>
          <w:spacing w:val="3"/>
          <w:sz w:val="20"/>
        </w:rPr>
        <w:t xml:space="preserve">de </w:t>
      </w:r>
      <w:r>
        <w:rPr>
          <w:spacing w:val="5"/>
          <w:sz w:val="20"/>
        </w:rPr>
        <w:t xml:space="preserve">construcción </w:t>
      </w:r>
      <w:r>
        <w:rPr>
          <w:spacing w:val="3"/>
          <w:sz w:val="20"/>
        </w:rPr>
        <w:t xml:space="preserve">de </w:t>
      </w:r>
      <w:r>
        <w:rPr>
          <w:sz w:val="20"/>
        </w:rPr>
        <w:t>superficie para Centro de Producción de Fluidos</w:t>
      </w:r>
      <w:r>
        <w:rPr>
          <w:spacing w:val="-11"/>
          <w:sz w:val="20"/>
        </w:rPr>
        <w:t xml:space="preserve"> </w:t>
      </w:r>
      <w:r>
        <w:rPr>
          <w:sz w:val="20"/>
        </w:rPr>
        <w:t>(CPF).</w:t>
      </w:r>
    </w:p>
    <w:p w14:paraId="517A7BDD" w14:textId="0D355EDC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1" w:line="235" w:lineRule="auto"/>
        <w:ind w:right="143"/>
        <w:jc w:val="both"/>
        <w:rPr>
          <w:sz w:val="20"/>
        </w:rPr>
      </w:pPr>
      <w:r>
        <w:rPr>
          <w:spacing w:val="4"/>
          <w:sz w:val="20"/>
        </w:rPr>
        <w:t xml:space="preserve">Gerencié </w:t>
      </w:r>
      <w:r>
        <w:rPr>
          <w:spacing w:val="2"/>
          <w:sz w:val="20"/>
        </w:rPr>
        <w:t xml:space="preserve">la </w:t>
      </w:r>
      <w:r>
        <w:rPr>
          <w:spacing w:val="4"/>
          <w:sz w:val="20"/>
        </w:rPr>
        <w:t xml:space="preserve">ingeniería </w:t>
      </w:r>
      <w:r>
        <w:rPr>
          <w:spacing w:val="2"/>
          <w:sz w:val="20"/>
        </w:rPr>
        <w:t xml:space="preserve">de </w:t>
      </w:r>
      <w:r>
        <w:rPr>
          <w:spacing w:val="5"/>
          <w:sz w:val="20"/>
        </w:rPr>
        <w:t xml:space="preserve">facilidades </w:t>
      </w:r>
      <w:r>
        <w:rPr>
          <w:spacing w:val="3"/>
          <w:sz w:val="20"/>
        </w:rPr>
        <w:t xml:space="preserve">de </w:t>
      </w:r>
      <w:r>
        <w:rPr>
          <w:spacing w:val="5"/>
          <w:sz w:val="20"/>
        </w:rPr>
        <w:t xml:space="preserve">construcción </w:t>
      </w:r>
      <w:r>
        <w:rPr>
          <w:spacing w:val="3"/>
          <w:sz w:val="20"/>
        </w:rPr>
        <w:t xml:space="preserve">de </w:t>
      </w:r>
      <w:r>
        <w:rPr>
          <w:sz w:val="20"/>
        </w:rPr>
        <w:t>superficie para manejo de crudo</w:t>
      </w:r>
      <w:r>
        <w:rPr>
          <w:spacing w:val="-4"/>
          <w:sz w:val="20"/>
        </w:rPr>
        <w:t xml:space="preserve"> </w:t>
      </w:r>
      <w:r w:rsidR="0047694C">
        <w:rPr>
          <w:sz w:val="20"/>
          <w:lang w:val="es-CL"/>
        </w:rPr>
        <w:t>extrapesado</w:t>
      </w:r>
      <w:r>
        <w:rPr>
          <w:sz w:val="20"/>
        </w:rPr>
        <w:t>.</w:t>
      </w:r>
    </w:p>
    <w:p w14:paraId="62EEBBBA" w14:textId="77777777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2" w:line="235" w:lineRule="auto"/>
        <w:ind w:right="100"/>
        <w:jc w:val="both"/>
        <w:rPr>
          <w:sz w:val="20"/>
        </w:rPr>
      </w:pPr>
      <w:r>
        <w:rPr>
          <w:spacing w:val="14"/>
          <w:sz w:val="20"/>
        </w:rPr>
        <w:t xml:space="preserve">Gerencié </w:t>
      </w:r>
      <w:r>
        <w:rPr>
          <w:spacing w:val="13"/>
          <w:sz w:val="20"/>
        </w:rPr>
        <w:t xml:space="preserve">Equipo </w:t>
      </w:r>
      <w:r>
        <w:rPr>
          <w:spacing w:val="8"/>
          <w:sz w:val="20"/>
        </w:rPr>
        <w:t xml:space="preserve">de </w:t>
      </w:r>
      <w:r>
        <w:rPr>
          <w:spacing w:val="14"/>
          <w:sz w:val="20"/>
        </w:rPr>
        <w:t xml:space="preserve">Ingeniería </w:t>
      </w:r>
      <w:r>
        <w:rPr>
          <w:spacing w:val="14"/>
          <w:sz w:val="20"/>
          <w:lang w:val="es-CL"/>
        </w:rPr>
        <w:t>Estratégica</w:t>
      </w:r>
      <w:r>
        <w:rPr>
          <w:spacing w:val="14"/>
          <w:sz w:val="20"/>
        </w:rPr>
        <w:t xml:space="preserve"> </w:t>
      </w:r>
      <w:r>
        <w:rPr>
          <w:spacing w:val="12"/>
          <w:sz w:val="20"/>
        </w:rPr>
        <w:t xml:space="preserve">para </w:t>
      </w:r>
      <w:r>
        <w:rPr>
          <w:spacing w:val="8"/>
          <w:sz w:val="20"/>
        </w:rPr>
        <w:t xml:space="preserve">el </w:t>
      </w:r>
      <w:r>
        <w:rPr>
          <w:sz w:val="20"/>
        </w:rPr>
        <w:t xml:space="preserve">desarrollo de campos de explotación de Gas natural </w:t>
      </w:r>
      <w:r>
        <w:rPr>
          <w:spacing w:val="2"/>
          <w:sz w:val="20"/>
        </w:rPr>
        <w:t xml:space="preserve">Costa </w:t>
      </w:r>
      <w:r>
        <w:rPr>
          <w:spacing w:val="12"/>
          <w:sz w:val="20"/>
        </w:rPr>
        <w:t xml:space="preserve">Afuera (Región </w:t>
      </w:r>
      <w:r>
        <w:rPr>
          <w:spacing w:val="13"/>
          <w:sz w:val="20"/>
        </w:rPr>
        <w:t xml:space="preserve">Caribe </w:t>
      </w:r>
      <w:r>
        <w:rPr>
          <w:sz w:val="20"/>
        </w:rPr>
        <w:t xml:space="preserve">- </w:t>
      </w:r>
      <w:r>
        <w:rPr>
          <w:spacing w:val="14"/>
          <w:sz w:val="20"/>
        </w:rPr>
        <w:t xml:space="preserve">Venezuela), facilidades </w:t>
      </w:r>
      <w:r>
        <w:rPr>
          <w:spacing w:val="8"/>
          <w:sz w:val="20"/>
        </w:rPr>
        <w:t xml:space="preserve">de </w:t>
      </w:r>
      <w:r>
        <w:rPr>
          <w:sz w:val="20"/>
        </w:rPr>
        <w:t>producción, acondicionamiento y</w:t>
      </w:r>
      <w:r>
        <w:rPr>
          <w:spacing w:val="-3"/>
          <w:sz w:val="20"/>
        </w:rPr>
        <w:t xml:space="preserve"> </w:t>
      </w:r>
      <w:r>
        <w:rPr>
          <w:sz w:val="20"/>
        </w:rPr>
        <w:t>exportación.</w:t>
      </w:r>
    </w:p>
    <w:p w14:paraId="7BA4C4BB" w14:textId="77777777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3" w:line="235" w:lineRule="auto"/>
        <w:ind w:right="143"/>
        <w:jc w:val="both"/>
        <w:rPr>
          <w:sz w:val="20"/>
        </w:rPr>
      </w:pPr>
      <w:r>
        <w:rPr>
          <w:sz w:val="20"/>
        </w:rPr>
        <w:t xml:space="preserve">Asesor Técnico de Proyectos de </w:t>
      </w:r>
      <w:r>
        <w:rPr>
          <w:spacing w:val="2"/>
          <w:sz w:val="20"/>
        </w:rPr>
        <w:t xml:space="preserve">Explotación </w:t>
      </w:r>
      <w:r>
        <w:rPr>
          <w:sz w:val="20"/>
        </w:rPr>
        <w:t xml:space="preserve">y </w:t>
      </w:r>
      <w:r>
        <w:rPr>
          <w:spacing w:val="2"/>
          <w:sz w:val="20"/>
        </w:rPr>
        <w:t xml:space="preserve">Transporte </w:t>
      </w:r>
      <w:r>
        <w:rPr>
          <w:sz w:val="20"/>
        </w:rPr>
        <w:t>de Gas Natural Costa Afuera</w:t>
      </w:r>
      <w:r>
        <w:rPr>
          <w:spacing w:val="-4"/>
          <w:sz w:val="20"/>
        </w:rPr>
        <w:t xml:space="preserve"> </w:t>
      </w:r>
      <w:r>
        <w:rPr>
          <w:sz w:val="20"/>
        </w:rPr>
        <w:t>(Offshore).</w:t>
      </w:r>
    </w:p>
    <w:p w14:paraId="7B1C24EE" w14:textId="77777777" w:rsidR="00B93F4D" w:rsidRDefault="00952106">
      <w:pPr>
        <w:pStyle w:val="Prrafodelista"/>
        <w:numPr>
          <w:ilvl w:val="0"/>
          <w:numId w:val="3"/>
        </w:numPr>
        <w:tabs>
          <w:tab w:val="left" w:pos="376"/>
        </w:tabs>
        <w:spacing w:before="1" w:line="235" w:lineRule="auto"/>
        <w:ind w:right="143"/>
        <w:jc w:val="both"/>
        <w:rPr>
          <w:sz w:val="20"/>
        </w:rPr>
      </w:pPr>
      <w:r>
        <w:rPr>
          <w:spacing w:val="11"/>
          <w:sz w:val="20"/>
        </w:rPr>
        <w:t xml:space="preserve">Lidericé proyectos </w:t>
      </w:r>
      <w:r>
        <w:rPr>
          <w:spacing w:val="6"/>
          <w:sz w:val="20"/>
        </w:rPr>
        <w:t xml:space="preserve">de </w:t>
      </w:r>
      <w:r>
        <w:rPr>
          <w:spacing w:val="11"/>
          <w:sz w:val="20"/>
        </w:rPr>
        <w:t xml:space="preserve">Mejoras </w:t>
      </w:r>
      <w:r>
        <w:rPr>
          <w:sz w:val="20"/>
        </w:rPr>
        <w:t xml:space="preserve">y </w:t>
      </w:r>
      <w:r>
        <w:rPr>
          <w:spacing w:val="13"/>
          <w:sz w:val="20"/>
        </w:rPr>
        <w:t xml:space="preserve">Automatización </w:t>
      </w:r>
      <w:r>
        <w:rPr>
          <w:spacing w:val="7"/>
          <w:sz w:val="20"/>
        </w:rPr>
        <w:t xml:space="preserve">de </w:t>
      </w:r>
      <w:r>
        <w:rPr>
          <w:sz w:val="20"/>
        </w:rPr>
        <w:t>Protecciones de Subestaciones</w:t>
      </w:r>
      <w:r>
        <w:rPr>
          <w:spacing w:val="-2"/>
          <w:sz w:val="20"/>
        </w:rPr>
        <w:t xml:space="preserve"> </w:t>
      </w:r>
      <w:r>
        <w:rPr>
          <w:sz w:val="20"/>
        </w:rPr>
        <w:t>Eléctricas.</w:t>
      </w:r>
    </w:p>
    <w:p w14:paraId="01C1A6FD" w14:textId="77777777" w:rsidR="00B93F4D" w:rsidRDefault="00B93F4D">
      <w:pPr>
        <w:pStyle w:val="Textoindependiente"/>
        <w:spacing w:before="5"/>
        <w:ind w:left="0" w:firstLine="0"/>
        <w:rPr>
          <w:sz w:val="23"/>
        </w:rPr>
      </w:pPr>
    </w:p>
    <w:p w14:paraId="7D2FFA5E" w14:textId="77777777" w:rsidR="00B93F4D" w:rsidRDefault="00952106">
      <w:pPr>
        <w:spacing w:line="291" w:lineRule="exact"/>
        <w:ind w:left="313"/>
        <w:rPr>
          <w:sz w:val="24"/>
        </w:rPr>
      </w:pPr>
      <w:r>
        <w:rPr>
          <w:b/>
          <w:sz w:val="24"/>
        </w:rPr>
        <w:t>Desem</w:t>
      </w:r>
      <w:r>
        <w:rPr>
          <w:b/>
          <w:spacing w:val="-1"/>
          <w:sz w:val="24"/>
        </w:rPr>
        <w:t>p</w:t>
      </w:r>
      <w:r>
        <w:rPr>
          <w:b/>
          <w:sz w:val="24"/>
        </w:rPr>
        <w:t>eño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d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p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>d</w:t>
      </w:r>
      <w:r>
        <w:rPr>
          <w:b/>
          <w:sz w:val="24"/>
        </w:rPr>
        <w:t>ien</w:t>
      </w:r>
      <w:r>
        <w:rPr>
          <w:b/>
          <w:spacing w:val="-1"/>
          <w:sz w:val="24"/>
        </w:rPr>
        <w:t>t</w:t>
      </w:r>
      <w:r>
        <w:rPr>
          <w:b/>
          <w:sz w:val="24"/>
        </w:rPr>
        <w:t xml:space="preserve">e  </w:t>
      </w:r>
      <w:r>
        <w:rPr>
          <w:b/>
          <w:spacing w:val="-1"/>
          <w:sz w:val="24"/>
        </w:rPr>
        <w:t xml:space="preserve"> </w:t>
      </w:r>
      <w:r>
        <w:rPr>
          <w:color w:val="1F4E79"/>
          <w:sz w:val="24"/>
        </w:rPr>
        <w:t>1998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|</w:t>
      </w:r>
      <w:r>
        <w:rPr>
          <w:color w:val="1F4E79"/>
          <w:spacing w:val="-1"/>
          <w:sz w:val="24"/>
        </w:rPr>
        <w:t xml:space="preserve"> </w:t>
      </w:r>
      <w:r>
        <w:rPr>
          <w:smallCaps/>
          <w:color w:val="1F4E79"/>
          <w:sz w:val="24"/>
        </w:rPr>
        <w:t>2</w:t>
      </w:r>
      <w:r>
        <w:rPr>
          <w:color w:val="1F4E79"/>
          <w:sz w:val="24"/>
        </w:rPr>
        <w:t>003</w:t>
      </w:r>
    </w:p>
    <w:p w14:paraId="34A4ECC6" w14:textId="77777777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ind w:hanging="271"/>
        <w:rPr>
          <w:sz w:val="20"/>
        </w:rPr>
      </w:pPr>
      <w:r>
        <w:rPr>
          <w:sz w:val="20"/>
        </w:rPr>
        <w:t>Gerente General de Proyectos (Empresa propia</w:t>
      </w:r>
      <w:r>
        <w:rPr>
          <w:spacing w:val="-12"/>
          <w:sz w:val="20"/>
        </w:rPr>
        <w:t xml:space="preserve"> </w:t>
      </w:r>
      <w:r>
        <w:rPr>
          <w:sz w:val="20"/>
        </w:rPr>
        <w:t>SERPICA).</w:t>
      </w:r>
    </w:p>
    <w:p w14:paraId="361C45D1" w14:textId="77777777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ind w:hanging="271"/>
        <w:rPr>
          <w:sz w:val="20"/>
        </w:rPr>
      </w:pPr>
      <w:r>
        <w:rPr>
          <w:sz w:val="20"/>
        </w:rPr>
        <w:t>Gerente de sitio en obras de</w:t>
      </w:r>
      <w:r>
        <w:rPr>
          <w:spacing w:val="-4"/>
          <w:sz w:val="20"/>
        </w:rPr>
        <w:t xml:space="preserve"> </w:t>
      </w:r>
      <w:r>
        <w:rPr>
          <w:sz w:val="20"/>
        </w:rPr>
        <w:t>Construcción.</w:t>
      </w:r>
    </w:p>
    <w:p w14:paraId="75AF2D40" w14:textId="77777777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spacing w:before="2" w:line="235" w:lineRule="auto"/>
        <w:ind w:right="143"/>
        <w:rPr>
          <w:sz w:val="20"/>
        </w:rPr>
      </w:pPr>
      <w:r>
        <w:rPr>
          <w:sz w:val="20"/>
        </w:rPr>
        <w:t xml:space="preserve">Gerente </w:t>
      </w:r>
      <w:r>
        <w:rPr>
          <w:spacing w:val="2"/>
          <w:sz w:val="20"/>
        </w:rPr>
        <w:t xml:space="preserve">Técnico </w:t>
      </w:r>
      <w:r>
        <w:rPr>
          <w:sz w:val="20"/>
        </w:rPr>
        <w:t xml:space="preserve">en </w:t>
      </w:r>
      <w:r>
        <w:rPr>
          <w:spacing w:val="2"/>
          <w:sz w:val="20"/>
        </w:rPr>
        <w:t xml:space="preserve">Obras </w:t>
      </w:r>
      <w:r>
        <w:rPr>
          <w:sz w:val="20"/>
        </w:rPr>
        <w:t xml:space="preserve">de </w:t>
      </w:r>
      <w:r>
        <w:rPr>
          <w:spacing w:val="2"/>
          <w:sz w:val="20"/>
        </w:rPr>
        <w:t xml:space="preserve">Construcción (Edificaciones </w:t>
      </w:r>
      <w:r>
        <w:rPr>
          <w:sz w:val="20"/>
        </w:rPr>
        <w:t>Residenciales, Públicas y</w:t>
      </w:r>
      <w:r>
        <w:rPr>
          <w:spacing w:val="-2"/>
          <w:sz w:val="20"/>
        </w:rPr>
        <w:t xml:space="preserve"> </w:t>
      </w:r>
      <w:r>
        <w:rPr>
          <w:sz w:val="20"/>
        </w:rPr>
        <w:t>Privadas).</w:t>
      </w:r>
    </w:p>
    <w:p w14:paraId="5C67F7A5" w14:textId="4027F9D0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ind w:hanging="271"/>
        <w:rPr>
          <w:sz w:val="20"/>
        </w:rPr>
      </w:pPr>
      <w:r>
        <w:rPr>
          <w:sz w:val="20"/>
        </w:rPr>
        <w:t>Consultor en Tecno</w:t>
      </w:r>
      <w:r>
        <w:rPr>
          <w:sz w:val="20"/>
          <w:lang w:val="es-CL"/>
        </w:rPr>
        <w:t>l</w:t>
      </w:r>
      <w:proofErr w:type="spellStart"/>
      <w:r>
        <w:rPr>
          <w:sz w:val="20"/>
        </w:rPr>
        <w:t>og</w:t>
      </w:r>
      <w:r w:rsidR="006454AD">
        <w:rPr>
          <w:sz w:val="20"/>
        </w:rPr>
        <w:t>ía</w:t>
      </w:r>
      <w:proofErr w:type="spellEnd"/>
      <w:r>
        <w:rPr>
          <w:sz w:val="20"/>
        </w:rPr>
        <w:t xml:space="preserve"> de la Información</w:t>
      </w:r>
      <w:r>
        <w:rPr>
          <w:spacing w:val="-7"/>
          <w:sz w:val="20"/>
        </w:rPr>
        <w:t xml:space="preserve"> </w:t>
      </w:r>
      <w:r>
        <w:rPr>
          <w:sz w:val="20"/>
        </w:rPr>
        <w:t>(IT).</w:t>
      </w:r>
    </w:p>
    <w:p w14:paraId="1B94577A" w14:textId="77777777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spacing w:before="1" w:line="235" w:lineRule="auto"/>
        <w:ind w:right="143"/>
        <w:rPr>
          <w:sz w:val="20"/>
        </w:rPr>
      </w:pPr>
      <w:r>
        <w:rPr>
          <w:sz w:val="20"/>
        </w:rPr>
        <w:t xml:space="preserve">Asesor técnico de </w:t>
      </w:r>
      <w:r>
        <w:rPr>
          <w:spacing w:val="2"/>
          <w:sz w:val="20"/>
        </w:rPr>
        <w:t xml:space="preserve">proyectos </w:t>
      </w:r>
      <w:r>
        <w:rPr>
          <w:sz w:val="20"/>
        </w:rPr>
        <w:t xml:space="preserve">de </w:t>
      </w:r>
      <w:r>
        <w:rPr>
          <w:spacing w:val="2"/>
          <w:sz w:val="20"/>
        </w:rPr>
        <w:t xml:space="preserve">Energía Limpias (Eólica </w:t>
      </w:r>
      <w:r>
        <w:rPr>
          <w:sz w:val="20"/>
        </w:rPr>
        <w:t>y Solar).</w:t>
      </w:r>
    </w:p>
    <w:p w14:paraId="24EC9154" w14:textId="77777777" w:rsidR="00B93F4D" w:rsidRDefault="00952106">
      <w:pPr>
        <w:pStyle w:val="Prrafodelista"/>
        <w:numPr>
          <w:ilvl w:val="0"/>
          <w:numId w:val="4"/>
        </w:numPr>
        <w:tabs>
          <w:tab w:val="left" w:pos="375"/>
          <w:tab w:val="left" w:pos="376"/>
        </w:tabs>
        <w:spacing w:line="242" w:lineRule="exact"/>
        <w:ind w:hanging="271"/>
        <w:rPr>
          <w:sz w:val="20"/>
        </w:rPr>
      </w:pPr>
      <w:r>
        <w:rPr>
          <w:sz w:val="20"/>
        </w:rPr>
        <w:t>Ingeniero Residente de Obras de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Construcción.</w:t>
      </w:r>
    </w:p>
    <w:p w14:paraId="22900B39" w14:textId="77777777" w:rsidR="00B93F4D" w:rsidRDefault="00B93F4D">
      <w:pPr>
        <w:pStyle w:val="Textoindependiente"/>
        <w:ind w:left="0" w:firstLine="0"/>
        <w:rPr>
          <w:sz w:val="22"/>
        </w:rPr>
      </w:pPr>
    </w:p>
    <w:p w14:paraId="0B0B5D08" w14:textId="77777777" w:rsidR="00B93F4D" w:rsidRDefault="00B93F4D">
      <w:pPr>
        <w:pStyle w:val="Textoindependiente"/>
        <w:spacing w:before="1"/>
        <w:ind w:left="0" w:firstLine="0"/>
        <w:rPr>
          <w:sz w:val="17"/>
        </w:rPr>
      </w:pPr>
    </w:p>
    <w:p w14:paraId="4DFCAEC8" w14:textId="2A69B257" w:rsidR="00B93F4D" w:rsidRDefault="00952106">
      <w:pPr>
        <w:spacing w:line="235" w:lineRule="auto"/>
        <w:ind w:left="289" w:right="139"/>
        <w:jc w:val="both"/>
        <w:rPr>
          <w:b/>
        </w:rPr>
      </w:pPr>
      <w:r>
        <w:rPr>
          <w:b/>
        </w:rPr>
        <w:t xml:space="preserve">Pongo al servicio </w:t>
      </w:r>
      <w:r>
        <w:rPr>
          <w:b/>
          <w:lang w:val="es-CL"/>
        </w:rPr>
        <w:t>más</w:t>
      </w:r>
      <w:r>
        <w:rPr>
          <w:b/>
        </w:rPr>
        <w:t xml:space="preserve"> de 30 años de experiencia profesional en: Gestión de Proyectos, Desarrollo de Ingenierías, I&amp;D, Operaciones, Mantenimiento. Soy un profesional, perseverante, resolutivo, reflexivo, disciplinado, analítico, aplico el liderazgo positivo y colaborativo</w:t>
      </w:r>
      <w:r w:rsidR="009A73A9">
        <w:rPr>
          <w:b/>
        </w:rPr>
        <w:t xml:space="preserve"> </w:t>
      </w:r>
      <w:r>
        <w:rPr>
          <w:b/>
        </w:rPr>
        <w:t>(Coach), aplico la inteligencia emocional, enfrento y resuelvo situaciones complejas, aplico la técnica del buen hablante y el buen oyente.</w:t>
      </w:r>
    </w:p>
    <w:p w14:paraId="71CA154E" w14:textId="77777777" w:rsidR="00B93F4D" w:rsidRDefault="00B93F4D">
      <w:pPr>
        <w:pStyle w:val="Textoindependiente"/>
        <w:spacing w:before="10"/>
        <w:ind w:left="0" w:firstLine="0"/>
        <w:rPr>
          <w:b/>
          <w:sz w:val="30"/>
        </w:rPr>
      </w:pPr>
    </w:p>
    <w:p w14:paraId="70A04BB1" w14:textId="77777777" w:rsidR="00B93F4D" w:rsidRDefault="00952106">
      <w:pPr>
        <w:pStyle w:val="Ttulo4"/>
        <w:numPr>
          <w:ilvl w:val="1"/>
          <w:numId w:val="4"/>
        </w:numPr>
        <w:tabs>
          <w:tab w:val="left" w:pos="515"/>
        </w:tabs>
        <w:spacing w:line="266" w:lineRule="exact"/>
        <w:ind w:hanging="271"/>
      </w:pPr>
      <w:r>
        <w:t>Gerencia de</w:t>
      </w:r>
      <w:r>
        <w:rPr>
          <w:spacing w:val="-10"/>
        </w:rPr>
        <w:t xml:space="preserve"> </w:t>
      </w:r>
      <w:r>
        <w:t>Proyectos</w:t>
      </w:r>
      <w:r>
        <w:rPr>
          <w:lang w:val="es-CL"/>
        </w:rPr>
        <w:t xml:space="preserve"> e Ingeniería.</w:t>
      </w:r>
    </w:p>
    <w:p w14:paraId="5084B6F7" w14:textId="77777777" w:rsidR="00B93F4D" w:rsidRDefault="00952106">
      <w:pPr>
        <w:pStyle w:val="Prrafodelista"/>
        <w:numPr>
          <w:ilvl w:val="1"/>
          <w:numId w:val="4"/>
        </w:numPr>
        <w:tabs>
          <w:tab w:val="left" w:pos="515"/>
        </w:tabs>
        <w:spacing w:line="264" w:lineRule="exact"/>
        <w:ind w:hanging="271"/>
      </w:pPr>
      <w:r>
        <w:t xml:space="preserve">Gerencia </w:t>
      </w:r>
      <w:r>
        <w:rPr>
          <w:lang w:val="es-CL"/>
        </w:rPr>
        <w:t>Desarrollo Energías Alternativas</w:t>
      </w:r>
      <w:r>
        <w:t>.</w:t>
      </w:r>
    </w:p>
    <w:p w14:paraId="0E6C10B4" w14:textId="77777777" w:rsidR="00B93F4D" w:rsidRDefault="00952106">
      <w:pPr>
        <w:pStyle w:val="Prrafodelista"/>
        <w:numPr>
          <w:ilvl w:val="1"/>
          <w:numId w:val="4"/>
        </w:numPr>
        <w:tabs>
          <w:tab w:val="left" w:pos="515"/>
        </w:tabs>
        <w:spacing w:line="264" w:lineRule="exact"/>
        <w:ind w:hanging="271"/>
      </w:pPr>
      <w:r>
        <w:t>Asesoría Técnica en Energías</w:t>
      </w:r>
      <w:r>
        <w:rPr>
          <w:spacing w:val="-6"/>
        </w:rPr>
        <w:t xml:space="preserve"> </w:t>
      </w:r>
      <w:r>
        <w:t>Renovable.</w:t>
      </w:r>
    </w:p>
    <w:p w14:paraId="62C97D3D" w14:textId="77777777" w:rsidR="00B93F4D" w:rsidRDefault="00952106">
      <w:pPr>
        <w:pStyle w:val="Prrafodelista"/>
        <w:numPr>
          <w:ilvl w:val="1"/>
          <w:numId w:val="4"/>
        </w:numPr>
        <w:tabs>
          <w:tab w:val="left" w:pos="515"/>
        </w:tabs>
        <w:spacing w:line="264" w:lineRule="exact"/>
        <w:ind w:hanging="271"/>
      </w:pPr>
      <w:r>
        <w:t>Supervisión en Operaciones, Procesos</w:t>
      </w:r>
      <w:r>
        <w:rPr>
          <w:spacing w:val="-12"/>
        </w:rPr>
        <w:t xml:space="preserve"> </w:t>
      </w:r>
      <w:r>
        <w:t>Productivos</w:t>
      </w:r>
    </w:p>
    <w:p w14:paraId="66D681AC" w14:textId="77777777" w:rsidR="00B93F4D" w:rsidRDefault="00952106">
      <w:pPr>
        <w:pStyle w:val="Prrafodelista"/>
        <w:numPr>
          <w:ilvl w:val="1"/>
          <w:numId w:val="4"/>
        </w:numPr>
        <w:tabs>
          <w:tab w:val="left" w:pos="515"/>
        </w:tabs>
        <w:spacing w:line="264" w:lineRule="exact"/>
        <w:ind w:hanging="271"/>
      </w:pPr>
      <w:r>
        <w:t>Gesti</w:t>
      </w:r>
      <w:proofErr w:type="spellStart"/>
      <w:r>
        <w:rPr>
          <w:lang w:val="es-CL"/>
        </w:rPr>
        <w:t>ó</w:t>
      </w:r>
      <w:proofErr w:type="spellEnd"/>
      <w:r>
        <w:t>n Procura/Suministro de Bienes y</w:t>
      </w:r>
      <w:r>
        <w:rPr>
          <w:spacing w:val="-12"/>
        </w:rPr>
        <w:t xml:space="preserve"> </w:t>
      </w:r>
      <w:r>
        <w:t>Servicios.</w:t>
      </w:r>
    </w:p>
    <w:p w14:paraId="4E398EA2" w14:textId="77777777" w:rsidR="00B93F4D" w:rsidRDefault="00952106">
      <w:pPr>
        <w:pStyle w:val="Prrafodelista"/>
        <w:numPr>
          <w:ilvl w:val="1"/>
          <w:numId w:val="4"/>
        </w:numPr>
        <w:tabs>
          <w:tab w:val="left" w:pos="515"/>
        </w:tabs>
        <w:spacing w:line="266" w:lineRule="exact"/>
        <w:ind w:hanging="271"/>
      </w:pPr>
      <w:r>
        <w:t>Coordinación</w:t>
      </w:r>
      <w:r>
        <w:rPr>
          <w:spacing w:val="-2"/>
        </w:rPr>
        <w:t xml:space="preserve"> </w:t>
      </w:r>
      <w:r>
        <w:t>operacional.</w:t>
      </w:r>
    </w:p>
    <w:sectPr w:rsidR="00B93F4D">
      <w:headerReference w:type="default" r:id="rId43"/>
      <w:type w:val="continuous"/>
      <w:pgSz w:w="10800" w:h="14400"/>
      <w:pgMar w:top="920" w:right="120" w:bottom="0" w:left="120" w:header="720" w:footer="720" w:gutter="0"/>
      <w:cols w:num="2" w:space="720" w:equalWidth="0">
        <w:col w:w="4682" w:space="409"/>
        <w:col w:w="5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3AD3D" w14:textId="77777777" w:rsidR="00E840D0" w:rsidRDefault="00E840D0" w:rsidP="004A1F51">
      <w:r>
        <w:separator/>
      </w:r>
    </w:p>
  </w:endnote>
  <w:endnote w:type="continuationSeparator" w:id="0">
    <w:p w14:paraId="0C692594" w14:textId="77777777" w:rsidR="00E840D0" w:rsidRDefault="00E840D0" w:rsidP="004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0E04" w14:textId="77777777" w:rsidR="00E840D0" w:rsidRDefault="00E840D0" w:rsidP="004A1F51">
      <w:r>
        <w:separator/>
      </w:r>
    </w:p>
  </w:footnote>
  <w:footnote w:type="continuationSeparator" w:id="0">
    <w:p w14:paraId="2EB98B54" w14:textId="77777777" w:rsidR="00E840D0" w:rsidRDefault="00E840D0" w:rsidP="004A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C344B" w14:textId="77777777" w:rsidR="004A1F51" w:rsidRDefault="004A1F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205925"/>
    <w:multiLevelType w:val="multilevel"/>
    <w:tmpl w:val="BF205925"/>
    <w:lvl w:ilvl="0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0"/>
        <w:szCs w:val="20"/>
        <w:lang w:val="es-ES" w:eastAsia="es-ES" w:bidi="es-ES"/>
      </w:rPr>
    </w:lvl>
    <w:lvl w:ilvl="1">
      <w:numFmt w:val="bullet"/>
      <w:lvlText w:val=""/>
      <w:lvlJc w:val="left"/>
      <w:pPr>
        <w:ind w:left="514" w:hanging="27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069" w:hanging="27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619" w:hanging="27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169" w:hanging="27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719" w:hanging="27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269" w:hanging="27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819" w:hanging="27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369" w:hanging="270"/>
      </w:pPr>
      <w:rPr>
        <w:rFonts w:hint="default"/>
        <w:lang w:val="es-ES" w:eastAsia="es-ES" w:bidi="es-ES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93" w:hanging="91"/>
      </w:pPr>
      <w:rPr>
        <w:rFonts w:ascii="Candara" w:eastAsia="Candara" w:hAnsi="Candara" w:cs="Candara" w:hint="default"/>
        <w:i/>
        <w:w w:val="99"/>
        <w:sz w:val="20"/>
        <w:szCs w:val="20"/>
        <w:lang w:val="es-ES" w:eastAsia="es-ES" w:bidi="es-ES"/>
      </w:rPr>
    </w:lvl>
    <w:lvl w:ilvl="1">
      <w:numFmt w:val="bullet"/>
      <w:lvlText w:val="•"/>
      <w:lvlJc w:val="left"/>
      <w:pPr>
        <w:ind w:left="648" w:hanging="91"/>
      </w:pPr>
      <w:rPr>
        <w:rFonts w:hint="default"/>
        <w:lang w:val="es-ES" w:eastAsia="es-ES" w:bidi="es-ES"/>
      </w:rPr>
    </w:lvl>
    <w:lvl w:ilvl="2">
      <w:numFmt w:val="bullet"/>
      <w:lvlText w:val="•"/>
      <w:lvlJc w:val="left"/>
      <w:pPr>
        <w:ind w:left="1096" w:hanging="9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544" w:hanging="9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992" w:hanging="9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440" w:hanging="9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889" w:hanging="9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337" w:hanging="9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3785" w:hanging="91"/>
      </w:pPr>
      <w:rPr>
        <w:rFonts w:hint="default"/>
        <w:lang w:val="es-ES" w:eastAsia="es-ES" w:bidi="es-ES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"/>
      <w:lvlJc w:val="left"/>
      <w:pPr>
        <w:ind w:left="440" w:hanging="27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>
      <w:numFmt w:val="bullet"/>
      <w:lvlText w:val="•"/>
      <w:lvlJc w:val="left"/>
      <w:pPr>
        <w:ind w:left="864" w:hanging="270"/>
      </w:pPr>
      <w:rPr>
        <w:rFonts w:hint="default"/>
        <w:lang w:val="es-ES" w:eastAsia="es-ES" w:bidi="es-ES"/>
      </w:rPr>
    </w:lvl>
    <w:lvl w:ilvl="2">
      <w:numFmt w:val="bullet"/>
      <w:lvlText w:val="•"/>
      <w:lvlJc w:val="left"/>
      <w:pPr>
        <w:ind w:left="1288" w:hanging="27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712" w:hanging="27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136" w:hanging="27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560" w:hanging="27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985" w:hanging="27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409" w:hanging="27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3833" w:hanging="270"/>
      </w:pPr>
      <w:rPr>
        <w:rFonts w:hint="default"/>
        <w:lang w:val="es-ES" w:eastAsia="es-ES" w:bidi="es-ES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"/>
      <w:lvlJc w:val="left"/>
      <w:pPr>
        <w:ind w:left="375" w:hanging="27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>
      <w:numFmt w:val="bullet"/>
      <w:lvlText w:val="•"/>
      <w:lvlJc w:val="left"/>
      <w:pPr>
        <w:ind w:left="888" w:hanging="270"/>
      </w:pPr>
      <w:rPr>
        <w:rFonts w:hint="default"/>
        <w:lang w:val="es-ES" w:eastAsia="es-ES" w:bidi="es-ES"/>
      </w:rPr>
    </w:lvl>
    <w:lvl w:ilvl="2">
      <w:numFmt w:val="bullet"/>
      <w:lvlText w:val="•"/>
      <w:lvlJc w:val="left"/>
      <w:pPr>
        <w:ind w:left="1397" w:hanging="27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06" w:hanging="27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415" w:hanging="27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924" w:hanging="27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433" w:hanging="27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942" w:hanging="27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451" w:hanging="27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4D"/>
    <w:rsid w:val="0009132B"/>
    <w:rsid w:val="00154CED"/>
    <w:rsid w:val="003D5660"/>
    <w:rsid w:val="0047694C"/>
    <w:rsid w:val="004A1F51"/>
    <w:rsid w:val="006454AD"/>
    <w:rsid w:val="00952106"/>
    <w:rsid w:val="009A73A9"/>
    <w:rsid w:val="00B93F4D"/>
    <w:rsid w:val="00E840D0"/>
    <w:rsid w:val="00EB15C0"/>
    <w:rsid w:val="00F03110"/>
    <w:rsid w:val="0B301864"/>
    <w:rsid w:val="10437D41"/>
    <w:rsid w:val="14F553EA"/>
    <w:rsid w:val="20B75F93"/>
    <w:rsid w:val="24275E66"/>
    <w:rsid w:val="39655ECA"/>
    <w:rsid w:val="617A43DC"/>
    <w:rsid w:val="71D33018"/>
    <w:rsid w:val="76B54B49"/>
    <w:rsid w:val="79B0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B25AB3"/>
  <w15:docId w15:val="{5B3493B3-55A9-4FA9-ABA8-23CF283F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ndara" w:eastAsia="Candara" w:hAnsi="Candara" w:cs="Candara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spacing w:before="21"/>
      <w:ind w:left="105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next w:val="Normal"/>
    <w:uiPriority w:val="1"/>
    <w:qFormat/>
    <w:pPr>
      <w:ind w:left="105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next w:val="Normal"/>
    <w:uiPriority w:val="1"/>
    <w:qFormat/>
    <w:pPr>
      <w:spacing w:before="176"/>
      <w:ind w:left="167"/>
      <w:outlineLvl w:val="2"/>
    </w:pPr>
    <w:rPr>
      <w:b/>
      <w:bCs/>
      <w:i/>
      <w:sz w:val="24"/>
      <w:szCs w:val="24"/>
    </w:rPr>
  </w:style>
  <w:style w:type="paragraph" w:styleId="Ttulo4">
    <w:name w:val="heading 4"/>
    <w:basedOn w:val="Normal"/>
    <w:next w:val="Normal"/>
    <w:uiPriority w:val="1"/>
    <w:qFormat/>
    <w:pPr>
      <w:spacing w:line="264" w:lineRule="exact"/>
      <w:ind w:left="514" w:hanging="271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375" w:hanging="27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line="240" w:lineRule="exact"/>
      <w:ind w:left="440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4A1F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A1F51"/>
    <w:rPr>
      <w:rFonts w:ascii="Candara" w:eastAsia="Candara" w:hAnsi="Candara" w:cs="Candara"/>
      <w:sz w:val="22"/>
      <w:szCs w:val="22"/>
      <w:lang w:val="es-ES" w:eastAsia="es-ES" w:bidi="es-ES"/>
    </w:rPr>
  </w:style>
  <w:style w:type="paragraph" w:styleId="Piedepgina">
    <w:name w:val="footer"/>
    <w:basedOn w:val="Normal"/>
    <w:link w:val="PiedepginaCar"/>
    <w:rsid w:val="004A1F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A1F51"/>
    <w:rPr>
      <w:rFonts w:ascii="Candara" w:eastAsia="Candara" w:hAnsi="Candara" w:cs="Candara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yperlink" Target="http://www.linkedin.com/in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yperlink" Target="mailto:iriarte.pablo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20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 Iriarte</cp:lastModifiedBy>
  <cp:revision>7</cp:revision>
  <dcterms:created xsi:type="dcterms:W3CDTF">2020-09-29T19:11:00Z</dcterms:created>
  <dcterms:modified xsi:type="dcterms:W3CDTF">2020-10-27T19:20:00Z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WPS Presentation</vt:lpwstr>
  </property>
  <property fmtid="{D5CDD505-2E9C-101B-9397-08002B2CF9AE}" pid="4" name="LastSaved">
    <vt:filetime>2020-08-27T00:00:00Z</vt:filetime>
  </property>
  <property fmtid="{D5CDD505-2E9C-101B-9397-08002B2CF9AE}" pid="5" name="KSOProductBuildVer">
    <vt:lpwstr>3082-11.2.0.9635</vt:lpwstr>
  </property>
</Properties>
</file>