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27DE" w14:textId="28ACC492" w:rsidR="00FC14BF" w:rsidRDefault="00713955">
      <w:pPr>
        <w:rPr>
          <w:lang w:val="es-CL"/>
        </w:rPr>
      </w:pPr>
      <w:r w:rsidRPr="00FD6121">
        <w:rPr>
          <w:lang w:val="es-CL"/>
        </w:rPr>
        <w:t>Santiago, Chile</w:t>
      </w:r>
      <w:r w:rsidRPr="00FD6121">
        <w:rPr>
          <w:lang w:val="es-CL"/>
        </w:rPr>
        <w:br/>
      </w:r>
      <w:r w:rsidRPr="00FD6121">
        <w:rPr>
          <w:lang w:val="es-CL"/>
        </w:rPr>
        <w:br/>
        <w:t>Estimados reclutadores:</w:t>
      </w:r>
      <w:r w:rsidRPr="00FD6121">
        <w:rPr>
          <w:lang w:val="es-CL"/>
        </w:rPr>
        <w:br/>
      </w:r>
      <w:r w:rsidRPr="00FD6121">
        <w:rPr>
          <w:lang w:val="es-CL"/>
        </w:rPr>
        <w:br/>
        <w:t>Me dirijo a ustedes para postular al cargo de</w:t>
      </w:r>
      <w:r w:rsidR="002A1938">
        <w:rPr>
          <w:lang w:val="es-CL"/>
        </w:rPr>
        <w:t xml:space="preserve"> Profesional de oficina técnica</w:t>
      </w:r>
      <w:r w:rsidRPr="00FD6121">
        <w:rPr>
          <w:lang w:val="es-CL"/>
        </w:rPr>
        <w:t xml:space="preserve">. Soy egresado de Ingeniería en Construcción y cuento con más de 10 años de experiencia en proyectos de edificación, </w:t>
      </w:r>
      <w:proofErr w:type="spellStart"/>
      <w:r w:rsidRPr="00FD6121">
        <w:rPr>
          <w:lang w:val="es-CL"/>
        </w:rPr>
        <w:t>retail</w:t>
      </w:r>
      <w:proofErr w:type="spellEnd"/>
      <w:r w:rsidRPr="00FD6121">
        <w:rPr>
          <w:lang w:val="es-CL"/>
        </w:rPr>
        <w:t xml:space="preserve"> y urbanización, tanto en Chile como en Canadá, ocupando cargos como Jefe de Oficina Técnica, Coordinador de Instalaciones y Asistente </w:t>
      </w:r>
      <w:r w:rsidR="0063093E">
        <w:rPr>
          <w:lang w:val="es-CL"/>
        </w:rPr>
        <w:t>de estudio de propuestas.</w:t>
      </w:r>
      <w:r w:rsidRPr="00FD6121">
        <w:rPr>
          <w:lang w:val="es-CL"/>
        </w:rPr>
        <w:br/>
      </w:r>
      <w:r w:rsidRPr="00FD6121">
        <w:rPr>
          <w:lang w:val="es-CL"/>
        </w:rPr>
        <w:br/>
        <w:t xml:space="preserve">Durante mi trayectoria, he desarrollado habilidades </w:t>
      </w:r>
      <w:r w:rsidR="00FD6121">
        <w:rPr>
          <w:lang w:val="es-CL"/>
        </w:rPr>
        <w:t>e</w:t>
      </w:r>
      <w:r w:rsidRPr="00FD6121">
        <w:rPr>
          <w:lang w:val="es-CL"/>
        </w:rPr>
        <w:t xml:space="preserve">n control de costos, coordinación con subcontratistas, gestión de estados de pago, programación </w:t>
      </w:r>
      <w:r w:rsidR="00FD6121">
        <w:rPr>
          <w:lang w:val="es-CL"/>
        </w:rPr>
        <w:t xml:space="preserve">y </w:t>
      </w:r>
      <w:r w:rsidRPr="00FD6121">
        <w:rPr>
          <w:lang w:val="es-CL"/>
        </w:rPr>
        <w:t>seguimiento</w:t>
      </w:r>
      <w:r w:rsidR="00FD6121">
        <w:rPr>
          <w:lang w:val="es-CL"/>
        </w:rPr>
        <w:t xml:space="preserve"> de obra</w:t>
      </w:r>
      <w:r w:rsidRPr="00FD6121">
        <w:rPr>
          <w:lang w:val="es-CL"/>
        </w:rPr>
        <w:t xml:space="preserve">, además de colaborar con equipos multidisciplinarios en la ejecución de obras de distinta envergadura. </w:t>
      </w:r>
    </w:p>
    <w:p w14:paraId="02D6E061" w14:textId="00A06E32" w:rsidR="00D4379F" w:rsidRPr="00FD6121" w:rsidRDefault="00713955">
      <w:pPr>
        <w:rPr>
          <w:lang w:val="es-CL"/>
        </w:rPr>
      </w:pPr>
      <w:r w:rsidRPr="00FD6121">
        <w:rPr>
          <w:lang w:val="es-CL"/>
        </w:rPr>
        <w:br/>
        <w:t>Me motiva ser parte de una empresa sólida, con proyectos desafiantes y oportunidades de desarrollo. Estoy disponible de inmediato para integrarme al equipo y aportar con compromiso, eficiencia y experiencia técnica.</w:t>
      </w:r>
      <w:r w:rsidRPr="00FD6121">
        <w:rPr>
          <w:lang w:val="es-CL"/>
        </w:rPr>
        <w:br/>
      </w:r>
      <w:r w:rsidRPr="00FD6121">
        <w:rPr>
          <w:lang w:val="es-CL"/>
        </w:rPr>
        <w:br/>
        <w:t>Agradezco su tiempo y consideración. Quedo atento a una entrevista para profundizar sobre mi perfil.</w:t>
      </w:r>
      <w:r w:rsidRPr="00FD6121">
        <w:rPr>
          <w:lang w:val="es-CL"/>
        </w:rPr>
        <w:br/>
      </w:r>
      <w:r w:rsidRPr="00FD6121">
        <w:rPr>
          <w:lang w:val="es-CL"/>
        </w:rPr>
        <w:br/>
        <w:t>Atentamente,</w:t>
      </w:r>
      <w:r w:rsidRPr="00FD6121">
        <w:rPr>
          <w:lang w:val="es-CL"/>
        </w:rPr>
        <w:br/>
        <w:t xml:space="preserve">Erik </w:t>
      </w:r>
      <w:proofErr w:type="spellStart"/>
      <w:r w:rsidRPr="00FD6121">
        <w:rPr>
          <w:lang w:val="es-CL"/>
        </w:rPr>
        <w:t>Gerdes</w:t>
      </w:r>
      <w:proofErr w:type="spellEnd"/>
      <w:r w:rsidRPr="00FD6121">
        <w:rPr>
          <w:lang w:val="es-CL"/>
        </w:rPr>
        <w:t xml:space="preserve"> Utrera</w:t>
      </w:r>
      <w:r w:rsidRPr="00FD6121">
        <w:rPr>
          <w:lang w:val="es-CL"/>
        </w:rPr>
        <w:br/>
        <w:t xml:space="preserve">+56 9 </w:t>
      </w:r>
      <w:r w:rsidR="006A641C">
        <w:rPr>
          <w:lang w:val="es-CL"/>
        </w:rPr>
        <w:t>20108771</w:t>
      </w:r>
      <w:r w:rsidRPr="00FD6121">
        <w:rPr>
          <w:lang w:val="es-CL"/>
        </w:rPr>
        <w:t xml:space="preserve"> | erikjorgegerdes@gmail.com</w:t>
      </w:r>
      <w:r w:rsidRPr="00FD6121">
        <w:rPr>
          <w:lang w:val="es-CL"/>
        </w:rPr>
        <w:br/>
      </w:r>
    </w:p>
    <w:p w14:paraId="086AA662" w14:textId="12B5BA8D" w:rsidR="00D4379F" w:rsidRDefault="00D4379F">
      <w:pPr>
        <w:rPr>
          <w:lang w:val="es-CL"/>
        </w:rPr>
      </w:pPr>
    </w:p>
    <w:p w14:paraId="29140616" w14:textId="77777777" w:rsidR="006A641C" w:rsidRDefault="006A641C">
      <w:pPr>
        <w:rPr>
          <w:lang w:val="es-CL"/>
        </w:rPr>
      </w:pPr>
    </w:p>
    <w:p w14:paraId="558168A6" w14:textId="77777777" w:rsidR="006A641C" w:rsidRDefault="006A641C">
      <w:pPr>
        <w:rPr>
          <w:lang w:val="es-CL"/>
        </w:rPr>
      </w:pPr>
    </w:p>
    <w:p w14:paraId="5801ABC3" w14:textId="77777777" w:rsidR="006A641C" w:rsidRDefault="006A641C">
      <w:pPr>
        <w:rPr>
          <w:lang w:val="es-CL"/>
        </w:rPr>
      </w:pPr>
    </w:p>
    <w:p w14:paraId="247571AF" w14:textId="77777777" w:rsidR="006A641C" w:rsidRDefault="006A641C">
      <w:pPr>
        <w:rPr>
          <w:lang w:val="es-CL"/>
        </w:rPr>
      </w:pPr>
    </w:p>
    <w:p w14:paraId="6465267C" w14:textId="77777777" w:rsidR="006A641C" w:rsidRDefault="006A641C">
      <w:pPr>
        <w:rPr>
          <w:lang w:val="es-CL"/>
        </w:rPr>
      </w:pPr>
    </w:p>
    <w:p w14:paraId="7EDBCECA" w14:textId="77777777" w:rsidR="006A641C" w:rsidRDefault="006A641C">
      <w:pPr>
        <w:rPr>
          <w:lang w:val="es-CL"/>
        </w:rPr>
      </w:pPr>
    </w:p>
    <w:p w14:paraId="7BBB2487" w14:textId="77777777" w:rsidR="006A641C" w:rsidRDefault="006A641C">
      <w:pPr>
        <w:rPr>
          <w:lang w:val="es-CL"/>
        </w:rPr>
      </w:pPr>
    </w:p>
    <w:p w14:paraId="1184C904" w14:textId="77777777" w:rsidR="006A641C" w:rsidRDefault="006A641C">
      <w:pPr>
        <w:rPr>
          <w:lang w:val="es-CL"/>
        </w:rPr>
      </w:pPr>
    </w:p>
    <w:p w14:paraId="2C386380" w14:textId="77777777" w:rsidR="006A641C" w:rsidRPr="00FD6121" w:rsidRDefault="006A641C">
      <w:pPr>
        <w:rPr>
          <w:lang w:val="es-CL"/>
        </w:rPr>
      </w:pPr>
    </w:p>
    <w:p w14:paraId="7E7DB978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lastRenderedPageBreak/>
        <w:t>ERIK GERDES UTRERA</w:t>
      </w:r>
    </w:p>
    <w:p w14:paraId="38412673" w14:textId="60C2790E" w:rsidR="00D4379F" w:rsidRPr="00FD6121" w:rsidRDefault="00713955">
      <w:pPr>
        <w:rPr>
          <w:lang w:val="es-CL"/>
        </w:rPr>
      </w:pPr>
      <w:r w:rsidRPr="00FD6121">
        <w:rPr>
          <w:lang w:val="es-CL"/>
        </w:rPr>
        <w:t>Rut: 16.795.443-k, Estado Civil: Casado Nacionalidad:</w:t>
      </w:r>
      <w:r w:rsidR="006A641C">
        <w:rPr>
          <w:lang w:val="es-CL"/>
        </w:rPr>
        <w:t xml:space="preserve"> </w:t>
      </w:r>
      <w:r w:rsidRPr="00FD6121">
        <w:rPr>
          <w:lang w:val="es-CL"/>
        </w:rPr>
        <w:t>Chileno</w:t>
      </w:r>
    </w:p>
    <w:p w14:paraId="366CC9B1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Edad: 37 años</w:t>
      </w:r>
    </w:p>
    <w:p w14:paraId="068262D2" w14:textId="77777777" w:rsidR="00D4379F" w:rsidRPr="00FD6121" w:rsidRDefault="00D4379F">
      <w:pPr>
        <w:rPr>
          <w:lang w:val="es-CL"/>
        </w:rPr>
      </w:pPr>
    </w:p>
    <w:p w14:paraId="5315CBC2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EXPERIENCIA</w:t>
      </w:r>
    </w:p>
    <w:p w14:paraId="0636B788" w14:textId="77777777" w:rsidR="00D4379F" w:rsidRPr="00FD6121" w:rsidRDefault="00D4379F">
      <w:pPr>
        <w:rPr>
          <w:lang w:val="es-CL"/>
        </w:rPr>
      </w:pPr>
    </w:p>
    <w:p w14:paraId="7C2B9F04" w14:textId="77777777" w:rsidR="00D4379F" w:rsidRPr="00FD6121" w:rsidRDefault="00713955">
      <w:pPr>
        <w:rPr>
          <w:lang w:val="es-CL"/>
        </w:rPr>
      </w:pPr>
      <w:proofErr w:type="spellStart"/>
      <w:r w:rsidRPr="00FD6121">
        <w:rPr>
          <w:lang w:val="es-CL"/>
        </w:rPr>
        <w:t>Loblaw</w:t>
      </w:r>
      <w:proofErr w:type="spellEnd"/>
      <w:r w:rsidRPr="00FD6121">
        <w:rPr>
          <w:lang w:val="es-CL"/>
        </w:rPr>
        <w:t xml:space="preserve"> </w:t>
      </w:r>
      <w:proofErr w:type="spellStart"/>
      <w:r w:rsidRPr="00FD6121">
        <w:rPr>
          <w:lang w:val="es-CL"/>
        </w:rPr>
        <w:t>Companies</w:t>
      </w:r>
      <w:proofErr w:type="spellEnd"/>
      <w:r w:rsidRPr="00FD6121">
        <w:rPr>
          <w:lang w:val="es-CL"/>
        </w:rPr>
        <w:t xml:space="preserve"> </w:t>
      </w:r>
      <w:proofErr w:type="spellStart"/>
      <w:r w:rsidRPr="00FD6121">
        <w:rPr>
          <w:lang w:val="es-CL"/>
        </w:rPr>
        <w:t>Limited</w:t>
      </w:r>
      <w:proofErr w:type="spellEnd"/>
      <w:r w:rsidRPr="00FD6121">
        <w:rPr>
          <w:lang w:val="es-CL"/>
        </w:rPr>
        <w:t xml:space="preserve"> – Calgary, Canadá</w:t>
      </w:r>
    </w:p>
    <w:p w14:paraId="308048A7" w14:textId="24618612" w:rsidR="00D4379F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Asistente </w:t>
      </w:r>
      <w:r w:rsidR="0063093E">
        <w:rPr>
          <w:lang w:val="es-CL"/>
        </w:rPr>
        <w:t>estudio de propuestas</w:t>
      </w:r>
      <w:r w:rsidRPr="00FD6121">
        <w:rPr>
          <w:lang w:val="es-CL"/>
        </w:rPr>
        <w:t xml:space="preserve"> | 202</w:t>
      </w:r>
      <w:r w:rsidR="0063093E">
        <w:rPr>
          <w:lang w:val="es-CL"/>
        </w:rPr>
        <w:t>2</w:t>
      </w:r>
      <w:r w:rsidRPr="00FD6121">
        <w:rPr>
          <w:lang w:val="es-CL"/>
        </w:rPr>
        <w:t xml:space="preserve"> – 2025</w:t>
      </w:r>
    </w:p>
    <w:p w14:paraId="446FED3C" w14:textId="3BCB994B" w:rsidR="00D4379F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Apoyo </w:t>
      </w:r>
      <w:r w:rsidR="003F283A">
        <w:rPr>
          <w:lang w:val="es-CL"/>
        </w:rPr>
        <w:t xml:space="preserve">en el desarrollo de propuestas técnicas y económicas para enviar a licitación. </w:t>
      </w:r>
      <w:r w:rsidR="001F7BF7">
        <w:rPr>
          <w:lang w:val="es-CL"/>
        </w:rPr>
        <w:t>Análisis</w:t>
      </w:r>
      <w:r w:rsidR="003F283A">
        <w:rPr>
          <w:lang w:val="es-CL"/>
        </w:rPr>
        <w:t xml:space="preserve"> de bases de licitación, recopilación y revisión de planos. Elaboración de cubicaciones, cotizaciones con proveedores para análisis de costos.</w:t>
      </w:r>
    </w:p>
    <w:p w14:paraId="14ECE3FA" w14:textId="77777777" w:rsidR="00D4379F" w:rsidRPr="00FD6121" w:rsidRDefault="00D4379F">
      <w:pPr>
        <w:rPr>
          <w:lang w:val="es-CL"/>
        </w:rPr>
      </w:pPr>
    </w:p>
    <w:p w14:paraId="5EF2A4BE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Constructora FG </w:t>
      </w:r>
      <w:proofErr w:type="spellStart"/>
      <w:r w:rsidRPr="00FD6121">
        <w:rPr>
          <w:lang w:val="es-CL"/>
        </w:rPr>
        <w:t>SpA</w:t>
      </w:r>
      <w:proofErr w:type="spellEnd"/>
      <w:r w:rsidRPr="00FD6121">
        <w:rPr>
          <w:lang w:val="es-CL"/>
        </w:rPr>
        <w:t xml:space="preserve"> – Santiago, Chile</w:t>
      </w:r>
    </w:p>
    <w:p w14:paraId="1DA6EC56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Jefe de Oficina Técnica | 2019 – 2021</w:t>
      </w:r>
    </w:p>
    <w:p w14:paraId="27C55485" w14:textId="5A41F456" w:rsidR="00D4379F" w:rsidRPr="00FD6121" w:rsidRDefault="00713955">
      <w:pPr>
        <w:rPr>
          <w:lang w:val="es-CL"/>
        </w:rPr>
      </w:pPr>
      <w:r w:rsidRPr="00FD6121">
        <w:rPr>
          <w:lang w:val="es-CL"/>
        </w:rPr>
        <w:t>Proyecto Condominio Los Lirios (13.365 m² + 10.043 m² de urbanización). Control de costos,</w:t>
      </w:r>
      <w:r w:rsidR="006A641C">
        <w:rPr>
          <w:lang w:val="es-CL"/>
        </w:rPr>
        <w:t xml:space="preserve"> control de documentos, control y seguimiento al programa de obra</w:t>
      </w:r>
      <w:r w:rsidRPr="00FD6121">
        <w:rPr>
          <w:lang w:val="es-CL"/>
        </w:rPr>
        <w:t xml:space="preserve">, cotizaciones y cierres de subcontratos, </w:t>
      </w:r>
      <w:r w:rsidR="006A641C">
        <w:rPr>
          <w:lang w:val="es-CL"/>
        </w:rPr>
        <w:t>gestión en e</w:t>
      </w:r>
      <w:r w:rsidRPr="00FD6121">
        <w:rPr>
          <w:lang w:val="es-CL"/>
        </w:rPr>
        <w:t>stados de pago.</w:t>
      </w:r>
    </w:p>
    <w:p w14:paraId="58482B69" w14:textId="77777777" w:rsidR="00D4379F" w:rsidRPr="00FD6121" w:rsidRDefault="00D4379F">
      <w:pPr>
        <w:rPr>
          <w:lang w:val="es-CL"/>
        </w:rPr>
      </w:pPr>
    </w:p>
    <w:p w14:paraId="63B644B7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Constructora U-PC S.A – Santiago, Chile</w:t>
      </w:r>
    </w:p>
    <w:p w14:paraId="62771E0F" w14:textId="32004E71" w:rsidR="00D4379F" w:rsidRPr="00FD6121" w:rsidRDefault="00FC14BF">
      <w:pPr>
        <w:rPr>
          <w:lang w:val="es-CL"/>
        </w:rPr>
      </w:pPr>
      <w:r>
        <w:rPr>
          <w:lang w:val="es-CL"/>
        </w:rPr>
        <w:t>Jefe de O</w:t>
      </w:r>
      <w:r w:rsidR="00713955" w:rsidRPr="00FD6121">
        <w:rPr>
          <w:lang w:val="es-CL"/>
        </w:rPr>
        <w:t>ficina Técnica | 2017 – 2018</w:t>
      </w:r>
    </w:p>
    <w:p w14:paraId="0EC90FC7" w14:textId="66865789" w:rsidR="00D4379F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Proyecto Edificio Barcelona (14.720 m²). Control de costos, </w:t>
      </w:r>
      <w:r w:rsidR="006A641C">
        <w:rPr>
          <w:lang w:val="es-CL"/>
        </w:rPr>
        <w:t>Control de documentos, Control y  seguimiento al programa de obra</w:t>
      </w:r>
      <w:r w:rsidRPr="00FD6121">
        <w:rPr>
          <w:lang w:val="es-CL"/>
        </w:rPr>
        <w:t xml:space="preserve">, </w:t>
      </w:r>
      <w:r w:rsidR="002B5D86">
        <w:rPr>
          <w:lang w:val="es-CL"/>
        </w:rPr>
        <w:t xml:space="preserve">Cotizaciones y </w:t>
      </w:r>
      <w:r w:rsidRPr="00FD6121">
        <w:rPr>
          <w:lang w:val="es-CL"/>
        </w:rPr>
        <w:t xml:space="preserve">cierres de subcontratos, </w:t>
      </w:r>
      <w:r w:rsidR="002B5D86">
        <w:rPr>
          <w:lang w:val="es-CL"/>
        </w:rPr>
        <w:t>gestión</w:t>
      </w:r>
      <w:r w:rsidR="006A641C">
        <w:rPr>
          <w:lang w:val="es-CL"/>
        </w:rPr>
        <w:t xml:space="preserve"> en </w:t>
      </w:r>
      <w:r w:rsidRPr="00FD6121">
        <w:rPr>
          <w:lang w:val="es-CL"/>
        </w:rPr>
        <w:t>estados de pagos.</w:t>
      </w:r>
    </w:p>
    <w:p w14:paraId="2F1823EE" w14:textId="77777777" w:rsidR="00D4379F" w:rsidRPr="00FD6121" w:rsidRDefault="00D4379F">
      <w:pPr>
        <w:rPr>
          <w:lang w:val="es-CL"/>
        </w:rPr>
      </w:pPr>
    </w:p>
    <w:p w14:paraId="4C273874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Constructora Polonesa Ltda. – Santiago / Castro, Chile</w:t>
      </w:r>
    </w:p>
    <w:p w14:paraId="17AD8F90" w14:textId="2A350668" w:rsidR="00D4379F" w:rsidRPr="00FD6121" w:rsidRDefault="00713955">
      <w:pPr>
        <w:rPr>
          <w:lang w:val="es-CL"/>
        </w:rPr>
      </w:pPr>
      <w:r w:rsidRPr="00FD6121">
        <w:rPr>
          <w:lang w:val="es-CL"/>
        </w:rPr>
        <w:t>Diversos cargos | 201</w:t>
      </w:r>
      <w:r w:rsidR="0063093E">
        <w:rPr>
          <w:lang w:val="es-CL"/>
        </w:rPr>
        <w:t>3</w:t>
      </w:r>
      <w:r w:rsidRPr="00FD6121">
        <w:rPr>
          <w:lang w:val="es-CL"/>
        </w:rPr>
        <w:t>– 201</w:t>
      </w:r>
      <w:r w:rsidR="001F7BF7">
        <w:rPr>
          <w:lang w:val="es-CL"/>
        </w:rPr>
        <w:t>7</w:t>
      </w:r>
    </w:p>
    <w:p w14:paraId="79E78C88" w14:textId="2E2CA5DF" w:rsidR="00D4379F" w:rsidRPr="00FD6121" w:rsidRDefault="00713955">
      <w:pPr>
        <w:rPr>
          <w:lang w:val="es-CL"/>
        </w:rPr>
      </w:pPr>
      <w:r w:rsidRPr="00FD6121">
        <w:rPr>
          <w:lang w:val="es-CL"/>
        </w:rPr>
        <w:t>Cubicador</w:t>
      </w:r>
      <w:r w:rsidR="002B5D86">
        <w:rPr>
          <w:lang w:val="es-CL"/>
        </w:rPr>
        <w:t xml:space="preserve"> de proyectos</w:t>
      </w:r>
      <w:r w:rsidRPr="00FD6121">
        <w:rPr>
          <w:lang w:val="es-CL"/>
        </w:rPr>
        <w:t xml:space="preserve">, </w:t>
      </w:r>
      <w:r w:rsidR="002B5D86">
        <w:rPr>
          <w:lang w:val="es-CL"/>
        </w:rPr>
        <w:t xml:space="preserve">Jefe de </w:t>
      </w:r>
      <w:r w:rsidRPr="00FD6121">
        <w:rPr>
          <w:lang w:val="es-CL"/>
        </w:rPr>
        <w:t>Oficina Técnica, Coordinador de Instalaciones y Asistente</w:t>
      </w:r>
      <w:r w:rsidR="002B5D86">
        <w:rPr>
          <w:lang w:val="es-CL"/>
        </w:rPr>
        <w:t xml:space="preserve"> de Oficina Técnica</w:t>
      </w:r>
      <w:r w:rsidRPr="00FD6121">
        <w:rPr>
          <w:lang w:val="es-CL"/>
        </w:rPr>
        <w:t>. Experiencia en remodelaciones de supermercados, restaurantes y habilitación de espacios comerciales.</w:t>
      </w:r>
    </w:p>
    <w:p w14:paraId="43073BBC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lastRenderedPageBreak/>
        <w:t>Constructora Raúl del Río – Santiago, Chile</w:t>
      </w:r>
    </w:p>
    <w:p w14:paraId="078B7E95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Supervisor de Terminaciones | 2012 – 2013</w:t>
      </w:r>
    </w:p>
    <w:p w14:paraId="0D83C118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Edificio Don Ramón (15.000 m²). Terminaciones interiores y exteriores.</w:t>
      </w:r>
    </w:p>
    <w:p w14:paraId="12937A95" w14:textId="77777777" w:rsidR="00D4379F" w:rsidRPr="00FD6121" w:rsidRDefault="00D4379F">
      <w:pPr>
        <w:rPr>
          <w:lang w:val="es-CL"/>
        </w:rPr>
      </w:pPr>
    </w:p>
    <w:p w14:paraId="3ED256D5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Inmobiliaria </w:t>
      </w:r>
      <w:proofErr w:type="spellStart"/>
      <w:r w:rsidRPr="00FD6121">
        <w:rPr>
          <w:lang w:val="es-CL"/>
        </w:rPr>
        <w:t>Senexco</w:t>
      </w:r>
      <w:proofErr w:type="spellEnd"/>
      <w:r w:rsidRPr="00FD6121">
        <w:rPr>
          <w:lang w:val="es-CL"/>
        </w:rPr>
        <w:t xml:space="preserve"> – Santiago, Chile</w:t>
      </w:r>
    </w:p>
    <w:p w14:paraId="265A05C4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Práctica Profesional | 2011 – 2012</w:t>
      </w:r>
    </w:p>
    <w:p w14:paraId="669C089E" w14:textId="4CA6DF70" w:rsidR="00D4379F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Edificio Urbano Plus 2 (25.000 m²). Control de calidad, </w:t>
      </w:r>
      <w:r w:rsidR="002B5D86">
        <w:rPr>
          <w:lang w:val="es-CL"/>
        </w:rPr>
        <w:t xml:space="preserve">Generación de </w:t>
      </w:r>
      <w:r w:rsidRPr="00FD6121">
        <w:rPr>
          <w:lang w:val="es-CL"/>
        </w:rPr>
        <w:t>protocolos y recepción de trabajos.</w:t>
      </w:r>
    </w:p>
    <w:p w14:paraId="0B037C21" w14:textId="77777777" w:rsidR="00D4379F" w:rsidRPr="00FD6121" w:rsidRDefault="00D4379F">
      <w:pPr>
        <w:rPr>
          <w:lang w:val="es-CL"/>
        </w:rPr>
      </w:pPr>
    </w:p>
    <w:p w14:paraId="1FBDB297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FORMACIÓN ACADÉMICA</w:t>
      </w:r>
    </w:p>
    <w:p w14:paraId="4B7911F6" w14:textId="77777777" w:rsidR="00D4379F" w:rsidRPr="00FD6121" w:rsidRDefault="00D4379F">
      <w:pPr>
        <w:rPr>
          <w:lang w:val="es-CL"/>
        </w:rPr>
      </w:pPr>
    </w:p>
    <w:p w14:paraId="7EB2F2AA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• Enseñanza media completa</w:t>
      </w:r>
    </w:p>
    <w:p w14:paraId="32145DF8" w14:textId="47BF48FB" w:rsidR="00D4379F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• Egresado Ingeniería en Construcción – Universidad del Alba </w:t>
      </w:r>
    </w:p>
    <w:p w14:paraId="5265B076" w14:textId="4287891B" w:rsidR="00D4379F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• Actualmente cursando Ingeniería en Construcción </w:t>
      </w:r>
      <w:r w:rsidR="00FC14BF">
        <w:rPr>
          <w:lang w:val="es-CL"/>
        </w:rPr>
        <w:t xml:space="preserve">en modalidad </w:t>
      </w:r>
      <w:proofErr w:type="spellStart"/>
      <w:r w:rsidR="00FC14BF">
        <w:rPr>
          <w:lang w:val="es-CL"/>
        </w:rPr>
        <w:t>advance</w:t>
      </w:r>
      <w:proofErr w:type="spellEnd"/>
      <w:r w:rsidR="00FC14BF">
        <w:rPr>
          <w:lang w:val="es-CL"/>
        </w:rPr>
        <w:t xml:space="preserve"> para culminar proceso de titulación </w:t>
      </w:r>
      <w:r w:rsidRPr="00FD6121">
        <w:rPr>
          <w:lang w:val="es-CL"/>
        </w:rPr>
        <w:t>– Universidad Central</w:t>
      </w:r>
    </w:p>
    <w:p w14:paraId="222F6FA4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• Curso de </w:t>
      </w:r>
      <w:proofErr w:type="spellStart"/>
      <w:r w:rsidRPr="00FD6121">
        <w:rPr>
          <w:lang w:val="es-CL"/>
        </w:rPr>
        <w:t>Iconstruye</w:t>
      </w:r>
      <w:proofErr w:type="spellEnd"/>
      <w:r w:rsidRPr="00FD6121">
        <w:rPr>
          <w:lang w:val="es-CL"/>
        </w:rPr>
        <w:t xml:space="preserve"> – Cámara Chilena de la Construcción</w:t>
      </w:r>
    </w:p>
    <w:p w14:paraId="043B1609" w14:textId="11D08636" w:rsidR="002B5D86" w:rsidRDefault="00713955">
      <w:pPr>
        <w:rPr>
          <w:lang w:val="es-CL"/>
        </w:rPr>
      </w:pPr>
      <w:r w:rsidRPr="00FD6121">
        <w:rPr>
          <w:lang w:val="es-CL"/>
        </w:rPr>
        <w:t>• Manejo software: AutoCAD (intermedio), Presto 8.8 2019, Sonda FIN 700</w:t>
      </w:r>
      <w:r w:rsidR="002B5D86">
        <w:rPr>
          <w:lang w:val="es-CL"/>
        </w:rPr>
        <w:t xml:space="preserve"> y Office intermedio.</w:t>
      </w:r>
    </w:p>
    <w:p w14:paraId="62D03A7C" w14:textId="77777777" w:rsidR="002B5D86" w:rsidRPr="00FD6121" w:rsidRDefault="002B5D86">
      <w:pPr>
        <w:rPr>
          <w:lang w:val="es-CL"/>
        </w:rPr>
      </w:pPr>
    </w:p>
    <w:p w14:paraId="0185169B" w14:textId="77777777" w:rsidR="00D4379F" w:rsidRPr="00FD6121" w:rsidRDefault="00713955">
      <w:pPr>
        <w:rPr>
          <w:lang w:val="es-CL"/>
        </w:rPr>
      </w:pPr>
      <w:r w:rsidRPr="00FD6121">
        <w:rPr>
          <w:lang w:val="es-CL"/>
        </w:rPr>
        <w:t>REFERENCIAS LABORALES</w:t>
      </w:r>
    </w:p>
    <w:p w14:paraId="69C0E1D1" w14:textId="77777777" w:rsidR="00D4379F" w:rsidRPr="00FD6121" w:rsidRDefault="00D4379F">
      <w:pPr>
        <w:rPr>
          <w:lang w:val="es-CL"/>
        </w:rPr>
      </w:pPr>
    </w:p>
    <w:p w14:paraId="1E75EB4A" w14:textId="35ACC520" w:rsidR="002B5D86" w:rsidRPr="00FD6121" w:rsidRDefault="00713955">
      <w:pPr>
        <w:rPr>
          <w:lang w:val="es-CL"/>
        </w:rPr>
      </w:pPr>
      <w:r w:rsidRPr="00FD6121">
        <w:rPr>
          <w:lang w:val="es-CL"/>
        </w:rPr>
        <w:t xml:space="preserve">• Leonardo Castro J. – Administrador de Obra </w:t>
      </w:r>
      <w:r w:rsidR="002B5D86">
        <w:rPr>
          <w:lang w:val="es-CL"/>
        </w:rPr>
        <w:t>en Constructora Polonesa Ltda.</w:t>
      </w:r>
      <w:r w:rsidRPr="00FD6121">
        <w:rPr>
          <w:lang w:val="es-CL"/>
        </w:rPr>
        <w:t xml:space="preserve"> cjleonardo@gmail.com – +56 9 4349 196</w:t>
      </w:r>
    </w:p>
    <w:p w14:paraId="13A4A3CD" w14:textId="20E727C8" w:rsidR="001F7BF7" w:rsidRPr="00BC6988" w:rsidRDefault="00713955">
      <w:pPr>
        <w:rPr>
          <w:lang w:val="es-CL"/>
        </w:rPr>
      </w:pPr>
      <w:r w:rsidRPr="00FD6121">
        <w:rPr>
          <w:lang w:val="es-CL"/>
        </w:rPr>
        <w:t xml:space="preserve">• Vladimir </w:t>
      </w:r>
      <w:proofErr w:type="spellStart"/>
      <w:r w:rsidRPr="00FD6121">
        <w:rPr>
          <w:lang w:val="es-CL"/>
        </w:rPr>
        <w:t>Nuñez</w:t>
      </w:r>
      <w:proofErr w:type="spellEnd"/>
      <w:r w:rsidRPr="00FD6121">
        <w:rPr>
          <w:lang w:val="es-CL"/>
        </w:rPr>
        <w:t xml:space="preserve"> A. – </w:t>
      </w:r>
      <w:r w:rsidR="002B5D86">
        <w:rPr>
          <w:lang w:val="es-CL"/>
        </w:rPr>
        <w:t xml:space="preserve">Administrador de Obra en Constructora UPC y </w:t>
      </w:r>
      <w:r w:rsidRPr="00FD6121">
        <w:rPr>
          <w:lang w:val="es-CL"/>
        </w:rPr>
        <w:t xml:space="preserve"> FG </w:t>
      </w:r>
      <w:proofErr w:type="spellStart"/>
      <w:r w:rsidRPr="00FD6121">
        <w:rPr>
          <w:lang w:val="es-CL"/>
        </w:rPr>
        <w:t>Sp</w:t>
      </w:r>
      <w:r w:rsidR="00BC6988">
        <w:rPr>
          <w:lang w:val="es-CL"/>
        </w:rPr>
        <w:t>A</w:t>
      </w:r>
      <w:proofErr w:type="spellEnd"/>
      <w:r w:rsidR="00BC6988">
        <w:rPr>
          <w:lang w:val="es-CL"/>
        </w:rPr>
        <w:t xml:space="preserve"> </w:t>
      </w:r>
      <w:r w:rsidRPr="00BC6988">
        <w:rPr>
          <w:lang w:val="es-CL"/>
        </w:rPr>
        <w:t>ingvnunez76@gmail.com – +56 9 4255 5227</w:t>
      </w:r>
    </w:p>
    <w:p w14:paraId="41D811FE" w14:textId="181751D8" w:rsidR="00D4379F" w:rsidRDefault="00713955">
      <w:r>
        <w:t xml:space="preserve">• Laurent Kassandra </w:t>
      </w:r>
      <w:r w:rsidR="001F7BF7">
        <w:t xml:space="preserve">- </w:t>
      </w:r>
      <w:r>
        <w:t xml:space="preserve">Loblaw </w:t>
      </w:r>
      <w:r w:rsidR="002B5D86">
        <w:t>Companies Limited.</w:t>
      </w:r>
      <w:r w:rsidR="00BC6988">
        <w:t xml:space="preserve"> </w:t>
      </w:r>
      <w:r>
        <w:t xml:space="preserve"> laurent.kassandra@loblaw.ca –</w:t>
      </w:r>
      <w:r w:rsidR="00BC6988">
        <w:t xml:space="preserve">               </w:t>
      </w:r>
      <w:r>
        <w:t xml:space="preserve"> +1 368 886 5601</w:t>
      </w:r>
    </w:p>
    <w:sectPr w:rsidR="00D437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55997">
    <w:abstractNumId w:val="8"/>
  </w:num>
  <w:num w:numId="2" w16cid:durableId="1028875797">
    <w:abstractNumId w:val="6"/>
  </w:num>
  <w:num w:numId="3" w16cid:durableId="1220674674">
    <w:abstractNumId w:val="5"/>
  </w:num>
  <w:num w:numId="4" w16cid:durableId="136995588">
    <w:abstractNumId w:val="4"/>
  </w:num>
  <w:num w:numId="5" w16cid:durableId="2039043068">
    <w:abstractNumId w:val="7"/>
  </w:num>
  <w:num w:numId="6" w16cid:durableId="796333514">
    <w:abstractNumId w:val="3"/>
  </w:num>
  <w:num w:numId="7" w16cid:durableId="957643802">
    <w:abstractNumId w:val="2"/>
  </w:num>
  <w:num w:numId="8" w16cid:durableId="2099449201">
    <w:abstractNumId w:val="1"/>
  </w:num>
  <w:num w:numId="9" w16cid:durableId="164765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7BF7"/>
    <w:rsid w:val="0029639D"/>
    <w:rsid w:val="002A1938"/>
    <w:rsid w:val="002B5D86"/>
    <w:rsid w:val="00326F90"/>
    <w:rsid w:val="00357ABB"/>
    <w:rsid w:val="003F283A"/>
    <w:rsid w:val="004C5A0F"/>
    <w:rsid w:val="005318D1"/>
    <w:rsid w:val="00537349"/>
    <w:rsid w:val="0063093E"/>
    <w:rsid w:val="006A641C"/>
    <w:rsid w:val="006C5DFA"/>
    <w:rsid w:val="00713955"/>
    <w:rsid w:val="00775C13"/>
    <w:rsid w:val="00AA1D8D"/>
    <w:rsid w:val="00B47730"/>
    <w:rsid w:val="00BC6988"/>
    <w:rsid w:val="00CB0664"/>
    <w:rsid w:val="00D10250"/>
    <w:rsid w:val="00D4379F"/>
    <w:rsid w:val="00FC14BF"/>
    <w:rsid w:val="00FC693F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FB1CE"/>
  <w14:defaultImageDpi w14:val="300"/>
  <w15:docId w15:val="{FB30A6EC-A08F-354B-B5A5-44C68E60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B5D8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5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535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 gerdes utrera</cp:lastModifiedBy>
  <cp:revision>10</cp:revision>
  <dcterms:created xsi:type="dcterms:W3CDTF">2025-06-10T20:39:00Z</dcterms:created>
  <dcterms:modified xsi:type="dcterms:W3CDTF">2025-06-19T18:08:00Z</dcterms:modified>
  <cp:category/>
</cp:coreProperties>
</file>