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Nombre del currículo"/>
        <w:tag w:val="Nombre del currículo"/>
        <w:id w:val="703981219"/>
        <w:placeholder>
          <w:docPart w:val="7D17838E48644E3DBCF5D45A8EB926B1"/>
        </w:placeholder>
        <w:docPartList>
          <w:docPartGallery w:val="Quick Parts"/>
          <w:docPartCategory w:val=" Nombre del currículo"/>
        </w:docPartList>
      </w:sdtPr>
      <w:sdtEndPr/>
      <w:sdtContent>
        <w:p w:rsidR="000C249E" w:rsidRDefault="000C249E">
          <w:pPr>
            <w:pStyle w:val="Sinespaciado"/>
          </w:pPr>
        </w:p>
        <w:tbl>
          <w:tblPr>
            <w:tblStyle w:val="Tablaconcuadrcula"/>
            <w:tblW w:w="5000" w:type="pct"/>
            <w:jc w:val="center"/>
            <w:tblBorders>
              <w:top w:val="single" w:sz="6" w:space="0" w:color="9FB8CD" w:themeColor="accent2"/>
              <w:left w:val="single" w:sz="6" w:space="0" w:color="9FB8CD" w:themeColor="accent2"/>
              <w:bottom w:val="single" w:sz="6" w:space="0" w:color="9FB8CD" w:themeColor="accent2"/>
              <w:right w:val="single" w:sz="6" w:space="0" w:color="9FB8CD" w:themeColor="accent2"/>
              <w:insideH w:val="single" w:sz="6" w:space="0" w:color="9FB8CD" w:themeColor="accent2"/>
              <w:insideV w:val="single" w:sz="6" w:space="0" w:color="9FB8CD" w:themeColor="accent2"/>
            </w:tblBorders>
            <w:tblCellMar>
              <w:left w:w="0" w:type="dxa"/>
              <w:right w:w="0" w:type="dxa"/>
            </w:tblCellMar>
            <w:tblLook w:val="04A0" w:firstRow="1" w:lastRow="0" w:firstColumn="1" w:lastColumn="0" w:noHBand="0" w:noVBand="1"/>
          </w:tblPr>
          <w:tblGrid>
            <w:gridCol w:w="331"/>
            <w:gridCol w:w="8724"/>
          </w:tblGrid>
          <w:tr w:rsidR="000C249E">
            <w:trPr>
              <w:jc w:val="center"/>
            </w:trPr>
            <w:tc>
              <w:tcPr>
                <w:tcW w:w="365" w:type="dxa"/>
                <w:shd w:val="clear" w:color="auto" w:fill="9FB8CD" w:themeFill="accent2"/>
              </w:tcPr>
              <w:p w:rsidR="000C249E" w:rsidRDefault="000C249E"/>
            </w:tc>
            <w:tc>
              <w:tcPr>
                <w:tcW w:w="9363" w:type="dxa"/>
                <w:tcMar>
                  <w:top w:w="360" w:type="dxa"/>
                  <w:left w:w="360" w:type="dxa"/>
                  <w:bottom w:w="360" w:type="dxa"/>
                  <w:right w:w="360" w:type="dxa"/>
                </w:tcMar>
              </w:tcPr>
              <w:p w:rsidR="000C249E" w:rsidRDefault="00723363" w:rsidP="00BB025E">
                <w:pPr>
                  <w:pStyle w:val="Nombre"/>
                </w:pPr>
                <w:r>
                  <w:rPr>
                    <w:color w:val="9FB8CD" w:themeColor="accent2"/>
                    <w:spacing w:val="10"/>
                  </w:rPr>
                  <w:sym w:font="Wingdings 3" w:char="F07D"/>
                </w:r>
                <w:sdt>
                  <w:sdtPr>
                    <w:rPr>
                      <w:rFonts w:ascii="Times New Roman" w:eastAsia="Times New Roman" w:hAnsi="Times New Roman" w:cs="Times New Roman"/>
                      <w:b/>
                      <w:bCs/>
                      <w:iCs/>
                      <w:color w:val="auto"/>
                      <w:sz w:val="44"/>
                      <w:szCs w:val="44"/>
                      <w:lang w:eastAsia="es-ES"/>
                    </w:rPr>
                    <w:id w:val="10979384"/>
                    <w:placeholder>
                      <w:docPart w:val="5BCE345E2C454436A3694163242F66EA"/>
                    </w:placeholder>
                    <w:dataBinding w:prefixMappings="xmlns:ns0='http://schemas.openxmlformats.org/package/2006/metadata/core-properties' xmlns:ns1='http://purl.org/dc/elements/1.1/'" w:xpath="/ns0:coreProperties[1]/ns1:creator[1]" w:storeItemID="{6C3C8BC8-F283-45AE-878A-BAB7291924A1}"/>
                    <w:text/>
                  </w:sdtPr>
                  <w:sdtEndPr/>
                  <w:sdtContent>
                    <w:r w:rsidR="00EA6501" w:rsidRPr="00EA6501">
                      <w:rPr>
                        <w:rFonts w:ascii="Times New Roman" w:eastAsia="Times New Roman" w:hAnsi="Times New Roman" w:cs="Times New Roman"/>
                        <w:b/>
                        <w:bCs/>
                        <w:iCs/>
                        <w:color w:val="auto"/>
                        <w:sz w:val="44"/>
                        <w:szCs w:val="44"/>
                        <w:lang w:eastAsia="es-ES"/>
                      </w:rPr>
                      <w:t>Felipe Silva Arturo Gómez</w:t>
                    </w:r>
                  </w:sdtContent>
                </w:sdt>
              </w:p>
              <w:p w:rsidR="000C249E" w:rsidRDefault="00EA6501">
                <w:pPr>
                  <w:pStyle w:val="Textodedireccin"/>
                </w:pPr>
                <w:r w:rsidRPr="00EA6501">
                  <w:t xml:space="preserve">Avenida Domingo </w:t>
                </w:r>
                <w:proofErr w:type="spellStart"/>
                <w:r w:rsidRPr="00EA6501">
                  <w:t>Tocornal</w:t>
                </w:r>
                <w:proofErr w:type="spellEnd"/>
                <w:r w:rsidRPr="00EA6501">
                  <w:t xml:space="preserve"> 0228, Villa Don Domingo, Puente Alto</w:t>
                </w:r>
              </w:p>
              <w:p w:rsidR="000C249E" w:rsidRDefault="00723363">
                <w:pPr>
                  <w:pStyle w:val="Textodedireccin"/>
                </w:pPr>
                <w:r>
                  <w:t xml:space="preserve">Teléfono: </w:t>
                </w:r>
                <w:r w:rsidR="00EA6501" w:rsidRPr="00EA6501">
                  <w:t>02-25041752, 9-62215294</w:t>
                </w:r>
              </w:p>
              <w:p w:rsidR="000C249E" w:rsidRPr="00EA6501" w:rsidRDefault="00723363" w:rsidP="00EA6501">
                <w:pPr>
                  <w:pStyle w:val="Textodedireccin"/>
                </w:pPr>
                <w:r>
                  <w:t xml:space="preserve">Correo electrónico: </w:t>
                </w:r>
                <w:r w:rsidR="00EA6501" w:rsidRPr="00EA6501">
                  <w:t>s.felipe.gomez@gmail.com</w:t>
                </w:r>
              </w:p>
            </w:tc>
          </w:tr>
        </w:tbl>
        <w:p w:rsidR="000C249E" w:rsidRDefault="00621D76">
          <w:pPr>
            <w:pStyle w:val="Sinespaciado"/>
          </w:pPr>
        </w:p>
      </w:sdtContent>
    </w:sdt>
    <w:tbl>
      <w:tblPr>
        <w:tblStyle w:val="Tablaconcuadrcula"/>
        <w:tblW w:w="5000" w:type="pct"/>
        <w:jc w:val="center"/>
        <w:tblBorders>
          <w:top w:val="single" w:sz="6" w:space="0" w:color="AAB0C7" w:themeColor="accent1" w:themeTint="99"/>
          <w:left w:val="single" w:sz="6" w:space="0" w:color="AAB0C7" w:themeColor="accent1" w:themeTint="99"/>
          <w:bottom w:val="single" w:sz="6" w:space="0" w:color="AAB0C7" w:themeColor="accent1" w:themeTint="99"/>
          <w:right w:val="single" w:sz="6" w:space="0" w:color="AAB0C7" w:themeColor="accent1" w:themeTint="99"/>
          <w:insideH w:val="single" w:sz="6" w:space="0" w:color="AAB0C7" w:themeColor="accent1" w:themeTint="99"/>
          <w:insideV w:val="single" w:sz="6" w:space="0" w:color="AAB0C7" w:themeColor="accent1" w:themeTint="99"/>
        </w:tblBorders>
        <w:tblCellMar>
          <w:left w:w="0" w:type="dxa"/>
          <w:right w:w="0" w:type="dxa"/>
        </w:tblCellMar>
        <w:tblLook w:val="04A0" w:firstRow="1" w:lastRow="0" w:firstColumn="1" w:lastColumn="0" w:noHBand="0" w:noVBand="1"/>
      </w:tblPr>
      <w:tblGrid>
        <w:gridCol w:w="365"/>
        <w:gridCol w:w="8690"/>
      </w:tblGrid>
      <w:tr w:rsidR="000C249E">
        <w:trPr>
          <w:jc w:val="center"/>
        </w:trPr>
        <w:tc>
          <w:tcPr>
            <w:tcW w:w="365" w:type="dxa"/>
            <w:shd w:val="clear" w:color="auto" w:fill="AAB0C7" w:themeFill="accent1" w:themeFillTint="99"/>
          </w:tcPr>
          <w:p w:rsidR="000C249E" w:rsidRDefault="000C249E"/>
        </w:tc>
        <w:tc>
          <w:tcPr>
            <w:tcW w:w="0" w:type="auto"/>
            <w:tcMar>
              <w:top w:w="360" w:type="dxa"/>
              <w:left w:w="360" w:type="dxa"/>
              <w:bottom w:w="360" w:type="dxa"/>
              <w:right w:w="360" w:type="dxa"/>
            </w:tcMar>
          </w:tcPr>
          <w:p w:rsidR="000C249E" w:rsidRDefault="00EA6501" w:rsidP="00E319F8">
            <w:pPr>
              <w:pStyle w:val="Seccin"/>
              <w:spacing w:after="0" w:line="360" w:lineRule="auto"/>
            </w:pPr>
            <w:r>
              <w:t>Datos Personales</w:t>
            </w:r>
          </w:p>
          <w:p w:rsidR="00EA6501" w:rsidRDefault="00EA6501" w:rsidP="00E319F8">
            <w:pPr>
              <w:pStyle w:val="Textodesubseccin"/>
              <w:spacing w:after="0" w:line="360" w:lineRule="auto"/>
            </w:pPr>
            <w:r>
              <w:t>Fecha de Nacimiento: 22 de Diciembre de 1987.</w:t>
            </w:r>
          </w:p>
          <w:p w:rsidR="00EA6501" w:rsidRDefault="00EA6501" w:rsidP="00E319F8">
            <w:pPr>
              <w:pStyle w:val="Textodesubseccin"/>
              <w:spacing w:after="0" w:line="360" w:lineRule="auto"/>
            </w:pPr>
            <w:r>
              <w:t>Nacionalidad: Chileno.</w:t>
            </w:r>
          </w:p>
          <w:p w:rsidR="00EA6501" w:rsidRDefault="00EA6501" w:rsidP="00E319F8">
            <w:pPr>
              <w:pStyle w:val="Textodesubseccin"/>
              <w:spacing w:after="0" w:line="360" w:lineRule="auto"/>
            </w:pPr>
            <w:r>
              <w:t>Ciudad/Comuna: Santiago/Puente Alto.</w:t>
            </w:r>
          </w:p>
          <w:p w:rsidR="00EA6501" w:rsidRDefault="00EA6501" w:rsidP="00E319F8">
            <w:pPr>
              <w:pStyle w:val="Textodesubseccin"/>
              <w:spacing w:after="0" w:line="360" w:lineRule="auto"/>
            </w:pPr>
            <w:r>
              <w:t>Estado Civil: Soltero.</w:t>
            </w:r>
          </w:p>
          <w:p w:rsidR="000C249E" w:rsidRDefault="00EA6501" w:rsidP="00E319F8">
            <w:pPr>
              <w:pStyle w:val="Textodesubseccin"/>
              <w:spacing w:after="0" w:line="360" w:lineRule="auto"/>
            </w:pPr>
            <w:r>
              <w:t>Rut: 16.662.946-2</w:t>
            </w:r>
          </w:p>
          <w:p w:rsidR="000C249E" w:rsidRDefault="00723363" w:rsidP="00E319F8">
            <w:pPr>
              <w:pStyle w:val="Seccin"/>
              <w:spacing w:after="0" w:line="360" w:lineRule="auto"/>
            </w:pPr>
            <w:r>
              <w:t>Formación académica</w:t>
            </w:r>
          </w:p>
          <w:p w:rsidR="000C249E" w:rsidRPr="00EA6501" w:rsidRDefault="0053522B" w:rsidP="00E319F8">
            <w:pPr>
              <w:pStyle w:val="Subseccin"/>
              <w:spacing w:before="0" w:after="0" w:line="360" w:lineRule="auto"/>
              <w:rPr>
                <w:rStyle w:val="Carcterdefechadesubseccin"/>
                <w:color w:val="auto"/>
              </w:rPr>
            </w:pPr>
            <w:r>
              <w:rPr>
                <w:color w:val="auto"/>
              </w:rPr>
              <w:t xml:space="preserve">Enseñanza Media: </w:t>
            </w:r>
            <w:r w:rsidR="00EA6501" w:rsidRPr="00EA6501">
              <w:rPr>
                <w:b w:val="0"/>
                <w:bCs w:val="0"/>
                <w:color w:val="auto"/>
              </w:rPr>
              <w:t>2002 – 2005, Colegio Los Nogales</w:t>
            </w:r>
            <w:r>
              <w:rPr>
                <w:b w:val="0"/>
                <w:bCs w:val="0"/>
                <w:color w:val="auto"/>
              </w:rPr>
              <w:t>.</w:t>
            </w:r>
          </w:p>
          <w:p w:rsidR="00EA6501" w:rsidRPr="00EA6501" w:rsidRDefault="00EA6501" w:rsidP="00E319F8">
            <w:pPr>
              <w:pStyle w:val="Subseccin"/>
              <w:spacing w:before="0" w:after="0" w:line="360" w:lineRule="auto"/>
              <w:rPr>
                <w:color w:val="auto"/>
              </w:rPr>
            </w:pPr>
            <w:r w:rsidRPr="00EA6501">
              <w:rPr>
                <w:rStyle w:val="Carcterdefechadesubseccin"/>
                <w:b/>
                <w:color w:val="auto"/>
              </w:rPr>
              <w:t>Enseñanza Superior</w:t>
            </w:r>
            <w:r w:rsidR="0053522B">
              <w:rPr>
                <w:rStyle w:val="Carcterdefechadesubseccin"/>
                <w:color w:val="auto"/>
              </w:rPr>
              <w:t xml:space="preserve">: </w:t>
            </w:r>
            <w:r w:rsidR="0053522B">
              <w:rPr>
                <w:rFonts w:cs="Arial"/>
                <w:b w:val="0"/>
                <w:color w:val="auto"/>
                <w:lang w:eastAsia="es-ES"/>
              </w:rPr>
              <w:t xml:space="preserve">2007 – 2012, </w:t>
            </w:r>
            <w:r w:rsidRPr="00EA6501">
              <w:rPr>
                <w:rFonts w:cs="Arial"/>
                <w:b w:val="0"/>
                <w:color w:val="auto"/>
                <w:lang w:eastAsia="es-ES"/>
              </w:rPr>
              <w:t>Licenciatura en Ciencias, mención Química. Química Industrial, Univer</w:t>
            </w:r>
            <w:r w:rsidR="0053522B">
              <w:rPr>
                <w:rFonts w:cs="Arial"/>
                <w:b w:val="0"/>
                <w:color w:val="auto"/>
                <w:lang w:eastAsia="es-ES"/>
              </w:rPr>
              <w:t>sidad Tecnológica Metropolitana.</w:t>
            </w:r>
          </w:p>
          <w:p w:rsidR="000C249E" w:rsidRDefault="000C249E">
            <w:pPr>
              <w:pStyle w:val="Listaconvietas"/>
              <w:numPr>
                <w:ilvl w:val="0"/>
                <w:numId w:val="0"/>
              </w:numPr>
            </w:pPr>
          </w:p>
          <w:p w:rsidR="000C249E" w:rsidRDefault="00EA6501">
            <w:pPr>
              <w:pStyle w:val="Seccin"/>
            </w:pPr>
            <w:r>
              <w:t>Formación Especializada</w:t>
            </w:r>
          </w:p>
          <w:p w:rsidR="00EA6501" w:rsidRPr="00EA6501" w:rsidRDefault="00EA6501" w:rsidP="00EA6501">
            <w:pPr>
              <w:pStyle w:val="Prrafodelista"/>
              <w:numPr>
                <w:ilvl w:val="0"/>
                <w:numId w:val="26"/>
              </w:numPr>
              <w:shd w:val="clear" w:color="auto" w:fill="FFFFFF" w:themeFill="background1"/>
              <w:spacing w:line="360" w:lineRule="auto"/>
              <w:jc w:val="both"/>
              <w:rPr>
                <w:rFonts w:asciiTheme="majorHAnsi" w:hAnsiTheme="majorHAnsi" w:cs="Arial"/>
                <w:sz w:val="18"/>
                <w:szCs w:val="18"/>
                <w:lang w:val="es-ES" w:eastAsia="es-ES"/>
              </w:rPr>
            </w:pPr>
            <w:r w:rsidRPr="00EA6501">
              <w:rPr>
                <w:rFonts w:asciiTheme="majorHAnsi" w:hAnsiTheme="majorHAnsi" w:cs="Arial"/>
                <w:sz w:val="18"/>
                <w:szCs w:val="18"/>
              </w:rPr>
              <w:t>Metrología Química. Facultad de Ciencias Naturales, Matemáticas y del Medio Ambiente, Universidad Tecnológica Metropolitana, 2</w:t>
            </w:r>
            <w:r w:rsidRPr="00EA6501">
              <w:rPr>
                <w:rFonts w:asciiTheme="majorHAnsi" w:hAnsiTheme="majorHAnsi" w:cs="Arial"/>
                <w:sz w:val="18"/>
                <w:szCs w:val="18"/>
                <w:vertAlign w:val="superscript"/>
              </w:rPr>
              <w:t>do</w:t>
            </w:r>
            <w:r w:rsidRPr="00EA6501">
              <w:rPr>
                <w:rFonts w:asciiTheme="majorHAnsi" w:hAnsiTheme="majorHAnsi" w:cs="Arial"/>
                <w:sz w:val="18"/>
                <w:szCs w:val="18"/>
              </w:rPr>
              <w:t xml:space="preserve"> semestre 2009. Profesor Pedro </w:t>
            </w:r>
            <w:proofErr w:type="spellStart"/>
            <w:r w:rsidRPr="00EA6501">
              <w:rPr>
                <w:rFonts w:asciiTheme="majorHAnsi" w:hAnsiTheme="majorHAnsi" w:cs="Arial"/>
                <w:sz w:val="18"/>
                <w:szCs w:val="18"/>
              </w:rPr>
              <w:t>Mladimic</w:t>
            </w:r>
            <w:proofErr w:type="spellEnd"/>
            <w:r w:rsidRPr="00EA6501">
              <w:rPr>
                <w:rFonts w:asciiTheme="majorHAnsi" w:hAnsiTheme="majorHAnsi" w:cs="Arial"/>
                <w:sz w:val="18"/>
                <w:szCs w:val="18"/>
              </w:rPr>
              <w:t>.</w:t>
            </w:r>
          </w:p>
          <w:p w:rsidR="00EA6501" w:rsidRPr="00EA6501" w:rsidRDefault="00EA6501" w:rsidP="00EA6501">
            <w:pPr>
              <w:pStyle w:val="Prrafodelista"/>
              <w:numPr>
                <w:ilvl w:val="0"/>
                <w:numId w:val="26"/>
              </w:numPr>
              <w:shd w:val="clear" w:color="auto" w:fill="FFFFFF" w:themeFill="background1"/>
              <w:spacing w:line="360" w:lineRule="auto"/>
              <w:jc w:val="both"/>
              <w:rPr>
                <w:rFonts w:asciiTheme="majorHAnsi" w:hAnsiTheme="majorHAnsi" w:cs="Arial"/>
                <w:sz w:val="18"/>
                <w:szCs w:val="18"/>
                <w:lang w:val="es-ES" w:eastAsia="es-ES"/>
              </w:rPr>
            </w:pPr>
            <w:r w:rsidRPr="00EA6501">
              <w:rPr>
                <w:rFonts w:asciiTheme="majorHAnsi" w:hAnsiTheme="majorHAnsi" w:cs="Arial"/>
                <w:sz w:val="18"/>
                <w:szCs w:val="18"/>
                <w:lang w:val="es-ES" w:eastAsia="es-ES"/>
              </w:rPr>
              <w:t>Análisis de Suelos, Facultad de Ciencias Naturales Matemáticas y del medio ambiente, Universidad Tecnológica Metropolitana, 1er semestre, año 2010, Director de Departamento de Química, Profesor Oscar Rodríguez.</w:t>
            </w:r>
          </w:p>
          <w:p w:rsidR="00EA6501" w:rsidRPr="00EA6501" w:rsidRDefault="00EA6501" w:rsidP="00EA6501">
            <w:pPr>
              <w:pStyle w:val="Prrafodelista"/>
              <w:numPr>
                <w:ilvl w:val="0"/>
                <w:numId w:val="26"/>
              </w:numPr>
              <w:shd w:val="clear" w:color="auto" w:fill="FFFFFF" w:themeFill="background1"/>
              <w:spacing w:line="360" w:lineRule="auto"/>
              <w:jc w:val="both"/>
              <w:rPr>
                <w:rFonts w:asciiTheme="majorHAnsi" w:hAnsiTheme="majorHAnsi" w:cs="Arial"/>
                <w:sz w:val="18"/>
                <w:szCs w:val="18"/>
                <w:lang w:val="es-ES" w:eastAsia="es-ES"/>
              </w:rPr>
            </w:pPr>
            <w:r w:rsidRPr="00EA6501">
              <w:rPr>
                <w:rFonts w:asciiTheme="majorHAnsi" w:hAnsiTheme="majorHAnsi" w:cs="Arial"/>
                <w:sz w:val="18"/>
                <w:szCs w:val="18"/>
                <w:lang w:val="es-ES" w:eastAsia="es-ES"/>
              </w:rPr>
              <w:t>Análisis de Aguas, Facultad de Ciencias Naturales Matemáticas y del medio ambiente, Universidad Tecnológica Metropolitana, 2º semestre 2011, Profesor María Estela Astudillo.</w:t>
            </w:r>
          </w:p>
          <w:p w:rsidR="00EA6501" w:rsidRPr="00EA6501" w:rsidRDefault="00EA6501" w:rsidP="00EA6501">
            <w:pPr>
              <w:pStyle w:val="Prrafodelista"/>
              <w:numPr>
                <w:ilvl w:val="0"/>
                <w:numId w:val="26"/>
              </w:numPr>
              <w:shd w:val="clear" w:color="auto" w:fill="FFFFFF" w:themeFill="background1"/>
              <w:spacing w:line="360" w:lineRule="auto"/>
              <w:jc w:val="both"/>
              <w:rPr>
                <w:rFonts w:asciiTheme="majorHAnsi" w:hAnsiTheme="majorHAnsi" w:cs="Arial"/>
                <w:sz w:val="18"/>
                <w:szCs w:val="18"/>
                <w:lang w:val="es-ES" w:eastAsia="es-ES"/>
              </w:rPr>
            </w:pPr>
            <w:r w:rsidRPr="00EA6501">
              <w:rPr>
                <w:rFonts w:asciiTheme="majorHAnsi" w:hAnsiTheme="majorHAnsi" w:cs="Arial"/>
                <w:sz w:val="18"/>
                <w:szCs w:val="18"/>
                <w:lang w:val="es-ES" w:eastAsia="es-ES"/>
              </w:rPr>
              <w:t>Pinturas y Proceso de Fabricación, Facultad de Ciencias Naturales Matemáticas y del medio ambiente, Universidad Tecnológica Metropolitana, 2º semestre 2012, Profesor José Hevia Leiva.</w:t>
            </w:r>
          </w:p>
          <w:p w:rsidR="00EA6501" w:rsidRPr="00EA6501" w:rsidRDefault="00EA6501" w:rsidP="00EA6501">
            <w:pPr>
              <w:pStyle w:val="Prrafodelista"/>
              <w:numPr>
                <w:ilvl w:val="0"/>
                <w:numId w:val="26"/>
              </w:numPr>
              <w:shd w:val="clear" w:color="auto" w:fill="FFFFFF" w:themeFill="background1"/>
              <w:spacing w:line="360" w:lineRule="auto"/>
              <w:jc w:val="both"/>
              <w:rPr>
                <w:rFonts w:asciiTheme="majorHAnsi" w:hAnsiTheme="majorHAnsi" w:cs="Arial"/>
                <w:sz w:val="18"/>
                <w:szCs w:val="18"/>
                <w:lang w:val="es-ES" w:eastAsia="es-ES"/>
              </w:rPr>
            </w:pPr>
            <w:r w:rsidRPr="00EA6501">
              <w:rPr>
                <w:rFonts w:asciiTheme="majorHAnsi" w:hAnsiTheme="majorHAnsi" w:cs="Arial"/>
                <w:sz w:val="18"/>
                <w:szCs w:val="18"/>
                <w:lang w:val="es-ES" w:eastAsia="es-ES"/>
              </w:rPr>
              <w:t>Química, Física y Toxicología Forense, Facultad de Ciencias Naturales Matemáticas y del medio ambiente, Universidad Tecnológica Metropolitana, 1er semestre 2012, Profesor Cristian Melo Reinoso.</w:t>
            </w:r>
          </w:p>
          <w:p w:rsidR="00EA6501" w:rsidRPr="00EA6501" w:rsidRDefault="00EA6501" w:rsidP="00EA6501">
            <w:pPr>
              <w:pStyle w:val="Prrafodelista"/>
              <w:numPr>
                <w:ilvl w:val="0"/>
                <w:numId w:val="26"/>
              </w:numPr>
              <w:shd w:val="clear" w:color="auto" w:fill="FFFFFF" w:themeFill="background1"/>
              <w:spacing w:line="360" w:lineRule="auto"/>
              <w:jc w:val="both"/>
              <w:rPr>
                <w:rFonts w:asciiTheme="majorHAnsi" w:hAnsiTheme="majorHAnsi" w:cs="Arial"/>
                <w:sz w:val="18"/>
                <w:szCs w:val="18"/>
                <w:lang w:val="es-ES" w:eastAsia="es-ES"/>
              </w:rPr>
            </w:pPr>
            <w:r w:rsidRPr="00EA6501">
              <w:rPr>
                <w:rFonts w:asciiTheme="majorHAnsi" w:hAnsiTheme="majorHAnsi" w:cs="Arial"/>
                <w:sz w:val="18"/>
                <w:szCs w:val="18"/>
                <w:lang w:val="es-ES" w:eastAsia="es-ES"/>
              </w:rPr>
              <w:t xml:space="preserve">Procesos Químicos, Facultad de Ciencias Naturales Matemáticas y del medio ambiente, Universidad Tecnológica Metropolitana, 1er semestre 2011, Profesor Norberto Platero </w:t>
            </w:r>
            <w:proofErr w:type="spellStart"/>
            <w:r w:rsidRPr="00EA6501">
              <w:rPr>
                <w:rFonts w:asciiTheme="majorHAnsi" w:hAnsiTheme="majorHAnsi" w:cs="Arial"/>
                <w:sz w:val="18"/>
                <w:szCs w:val="18"/>
                <w:lang w:val="es-ES" w:eastAsia="es-ES"/>
              </w:rPr>
              <w:t>Moscopulos</w:t>
            </w:r>
            <w:proofErr w:type="spellEnd"/>
            <w:r w:rsidRPr="00EA6501">
              <w:rPr>
                <w:rFonts w:asciiTheme="majorHAnsi" w:hAnsiTheme="majorHAnsi" w:cs="Arial"/>
                <w:sz w:val="18"/>
                <w:szCs w:val="18"/>
                <w:lang w:val="es-ES" w:eastAsia="es-ES"/>
              </w:rPr>
              <w:t>.</w:t>
            </w:r>
          </w:p>
          <w:p w:rsidR="00EA6501" w:rsidRPr="00EA6501" w:rsidRDefault="00EA6501" w:rsidP="00EA6501">
            <w:pPr>
              <w:pStyle w:val="Prrafodelista"/>
              <w:numPr>
                <w:ilvl w:val="0"/>
                <w:numId w:val="26"/>
              </w:numPr>
              <w:shd w:val="clear" w:color="auto" w:fill="FFFFFF" w:themeFill="background1"/>
              <w:spacing w:line="360" w:lineRule="auto"/>
              <w:jc w:val="both"/>
              <w:rPr>
                <w:rFonts w:asciiTheme="majorHAnsi" w:hAnsiTheme="majorHAnsi" w:cs="Arial"/>
                <w:sz w:val="18"/>
                <w:szCs w:val="18"/>
                <w:lang w:val="es-ES" w:eastAsia="es-ES"/>
              </w:rPr>
            </w:pPr>
            <w:r w:rsidRPr="00EA6501">
              <w:rPr>
                <w:rFonts w:asciiTheme="majorHAnsi" w:hAnsiTheme="majorHAnsi" w:cs="Arial"/>
                <w:sz w:val="18"/>
                <w:szCs w:val="18"/>
                <w:lang w:val="es-ES" w:eastAsia="es-ES"/>
              </w:rPr>
              <w:lastRenderedPageBreak/>
              <w:t>Polímeros y Materiales Plásticos, Facultad de Ciencias Naturales Matemáticas y del medio ambiente, Universidad Tecnológica Metropolitana, 2º semestre 2010, Dra. Guadalupe Pizarro.</w:t>
            </w:r>
          </w:p>
          <w:p w:rsidR="00EA6501" w:rsidRPr="00EA6501" w:rsidRDefault="00EA6501" w:rsidP="00EA6501">
            <w:pPr>
              <w:pStyle w:val="Prrafodelista"/>
              <w:numPr>
                <w:ilvl w:val="0"/>
                <w:numId w:val="26"/>
              </w:numPr>
              <w:shd w:val="clear" w:color="auto" w:fill="FFFFFF" w:themeFill="background1"/>
              <w:spacing w:line="360" w:lineRule="auto"/>
              <w:jc w:val="both"/>
              <w:rPr>
                <w:rFonts w:asciiTheme="majorHAnsi" w:hAnsiTheme="majorHAnsi" w:cs="Arial"/>
                <w:sz w:val="18"/>
                <w:szCs w:val="18"/>
                <w:lang w:val="es-ES" w:eastAsia="es-ES"/>
              </w:rPr>
            </w:pPr>
            <w:r w:rsidRPr="00EA6501">
              <w:rPr>
                <w:rFonts w:asciiTheme="majorHAnsi" w:hAnsiTheme="majorHAnsi" w:cs="Arial"/>
                <w:sz w:val="18"/>
                <w:szCs w:val="18"/>
                <w:lang w:val="es-ES" w:eastAsia="es-ES"/>
              </w:rPr>
              <w:t>Industrias Químicas Orgánicas e Inorgánicas, Facultad de Ciencias Naturales Matemáticas y del medio ambiente, Universidad Tecnológica Metropolitana, 2º semestre 2011, Profesores, Sergio Alegría y Patricio Rivera.</w:t>
            </w:r>
          </w:p>
          <w:p w:rsidR="00EA6501" w:rsidRPr="00EA6501" w:rsidRDefault="00EA6501" w:rsidP="00EA6501">
            <w:pPr>
              <w:pStyle w:val="Prrafodelista"/>
              <w:numPr>
                <w:ilvl w:val="0"/>
                <w:numId w:val="26"/>
              </w:numPr>
              <w:shd w:val="clear" w:color="auto" w:fill="FFFFFF" w:themeFill="background1"/>
              <w:spacing w:line="360" w:lineRule="auto"/>
              <w:jc w:val="both"/>
              <w:rPr>
                <w:rFonts w:asciiTheme="majorHAnsi" w:hAnsiTheme="majorHAnsi" w:cs="Arial"/>
                <w:sz w:val="18"/>
                <w:szCs w:val="18"/>
                <w:lang w:val="es-ES" w:eastAsia="es-ES"/>
              </w:rPr>
            </w:pPr>
            <w:r w:rsidRPr="00EA6501">
              <w:rPr>
                <w:rFonts w:asciiTheme="majorHAnsi" w:hAnsiTheme="majorHAnsi" w:cs="Arial"/>
                <w:sz w:val="18"/>
                <w:szCs w:val="18"/>
              </w:rPr>
              <w:t xml:space="preserve">Cristalografía Química. Facultad de ciencias Físicas y Matemáticas, Departamento de Física, Universidad de Chile. Abril 2011– Octubre 2012. Dra. María Teresa Garland. </w:t>
            </w:r>
          </w:p>
          <w:p w:rsidR="00EA6501" w:rsidRPr="00E319F8" w:rsidRDefault="00EA6501" w:rsidP="00946377">
            <w:pPr>
              <w:pStyle w:val="Prrafodelista"/>
              <w:numPr>
                <w:ilvl w:val="0"/>
                <w:numId w:val="26"/>
              </w:numPr>
              <w:spacing w:line="360" w:lineRule="auto"/>
              <w:jc w:val="both"/>
              <w:rPr>
                <w:rFonts w:asciiTheme="majorHAnsi" w:hAnsiTheme="majorHAnsi" w:cs="Arial"/>
                <w:sz w:val="18"/>
                <w:szCs w:val="18"/>
              </w:rPr>
            </w:pPr>
            <w:r w:rsidRPr="006F0659">
              <w:rPr>
                <w:rFonts w:asciiTheme="majorHAnsi" w:hAnsiTheme="majorHAnsi" w:cs="Arial"/>
                <w:sz w:val="18"/>
                <w:szCs w:val="18"/>
              </w:rPr>
              <w:t>Uso de Resonancia Paramagnética Electrónica (EPR) en estudios de Materiales Magnéticos,</w:t>
            </w:r>
            <w:r w:rsidRPr="00E319F8">
              <w:rPr>
                <w:rFonts w:asciiTheme="majorHAnsi" w:hAnsiTheme="majorHAnsi" w:cs="Arial"/>
                <w:sz w:val="18"/>
                <w:szCs w:val="18"/>
              </w:rPr>
              <w:t xml:space="preserve"> dictado por la Dr. Rafal Calvo de la Universidad del Litoral, Argentina y el Dr. Ricardo costa del Instituto de Física, Universidad de Goiás, Brasil, 20-29 de Marzo de 2012.</w:t>
            </w:r>
          </w:p>
          <w:p w:rsidR="00EA6501" w:rsidRPr="00E319F8" w:rsidRDefault="00EA6501" w:rsidP="00CB0D3B">
            <w:pPr>
              <w:pStyle w:val="Prrafodelista"/>
              <w:numPr>
                <w:ilvl w:val="0"/>
                <w:numId w:val="26"/>
              </w:numPr>
              <w:spacing w:line="360" w:lineRule="auto"/>
              <w:jc w:val="both"/>
              <w:rPr>
                <w:rFonts w:asciiTheme="majorHAnsi" w:hAnsiTheme="majorHAnsi" w:cs="Arial"/>
                <w:b/>
                <w:bCs/>
                <w:sz w:val="18"/>
                <w:szCs w:val="18"/>
              </w:rPr>
            </w:pPr>
            <w:proofErr w:type="spellStart"/>
            <w:r w:rsidRPr="006F0659">
              <w:rPr>
                <w:rFonts w:asciiTheme="majorHAnsi" w:hAnsiTheme="majorHAnsi" w:cs="Arial"/>
                <w:sz w:val="18"/>
                <w:szCs w:val="18"/>
              </w:rPr>
              <w:t>X­Ray</w:t>
            </w:r>
            <w:proofErr w:type="spellEnd"/>
            <w:r w:rsidRPr="006F0659">
              <w:rPr>
                <w:rFonts w:asciiTheme="majorHAnsi" w:hAnsiTheme="majorHAnsi" w:cs="Arial"/>
                <w:sz w:val="18"/>
                <w:szCs w:val="18"/>
              </w:rPr>
              <w:t xml:space="preserve"> </w:t>
            </w:r>
            <w:proofErr w:type="spellStart"/>
            <w:r w:rsidRPr="006F0659">
              <w:rPr>
                <w:rFonts w:asciiTheme="majorHAnsi" w:hAnsiTheme="majorHAnsi" w:cs="Arial"/>
                <w:sz w:val="18"/>
                <w:szCs w:val="18"/>
              </w:rPr>
              <w:t>Powder</w:t>
            </w:r>
            <w:proofErr w:type="spellEnd"/>
            <w:r w:rsidRPr="006F0659">
              <w:rPr>
                <w:rFonts w:asciiTheme="majorHAnsi" w:hAnsiTheme="majorHAnsi" w:cs="Arial"/>
                <w:sz w:val="18"/>
                <w:szCs w:val="18"/>
              </w:rPr>
              <w:t xml:space="preserve"> </w:t>
            </w:r>
            <w:proofErr w:type="spellStart"/>
            <w:r w:rsidRPr="006F0659">
              <w:rPr>
                <w:rFonts w:asciiTheme="majorHAnsi" w:hAnsiTheme="majorHAnsi" w:cs="Arial"/>
                <w:sz w:val="18"/>
                <w:szCs w:val="18"/>
              </w:rPr>
              <w:t>Diffraction</w:t>
            </w:r>
            <w:proofErr w:type="spellEnd"/>
            <w:r w:rsidRPr="006F0659">
              <w:rPr>
                <w:rFonts w:asciiTheme="majorHAnsi" w:hAnsiTheme="majorHAnsi" w:cs="Arial"/>
                <w:sz w:val="18"/>
                <w:szCs w:val="18"/>
              </w:rPr>
              <w:t>,</w:t>
            </w:r>
            <w:r w:rsidRPr="00E319F8">
              <w:rPr>
                <w:rFonts w:asciiTheme="majorHAnsi" w:hAnsiTheme="majorHAnsi" w:cs="Arial"/>
                <w:sz w:val="18"/>
                <w:szCs w:val="18"/>
              </w:rPr>
              <w:t xml:space="preserve"> dictado por la Dra.  </w:t>
            </w:r>
            <w:proofErr w:type="spellStart"/>
            <w:r w:rsidRPr="00E319F8">
              <w:rPr>
                <w:rFonts w:asciiTheme="majorHAnsi" w:hAnsiTheme="majorHAnsi" w:cs="Arial"/>
                <w:sz w:val="18"/>
                <w:szCs w:val="18"/>
              </w:rPr>
              <w:t>Nathalie</w:t>
            </w:r>
            <w:proofErr w:type="spellEnd"/>
            <w:r w:rsidRPr="00E319F8">
              <w:rPr>
                <w:rFonts w:asciiTheme="majorHAnsi" w:hAnsiTheme="majorHAnsi" w:cs="Arial"/>
                <w:sz w:val="18"/>
                <w:szCs w:val="18"/>
              </w:rPr>
              <w:t xml:space="preserve"> </w:t>
            </w:r>
            <w:proofErr w:type="spellStart"/>
            <w:r w:rsidRPr="00E319F8">
              <w:rPr>
                <w:rFonts w:asciiTheme="majorHAnsi" w:hAnsiTheme="majorHAnsi" w:cs="Arial"/>
                <w:sz w:val="18"/>
                <w:szCs w:val="18"/>
              </w:rPr>
              <w:t>Audebrand</w:t>
            </w:r>
            <w:proofErr w:type="spellEnd"/>
            <w:r w:rsidRPr="00E319F8">
              <w:rPr>
                <w:rFonts w:asciiTheme="majorHAnsi" w:hAnsiTheme="majorHAnsi" w:cs="Arial"/>
                <w:sz w:val="18"/>
                <w:szCs w:val="18"/>
              </w:rPr>
              <w:t xml:space="preserve">, Universidad de Rennes 1, </w:t>
            </w:r>
            <w:proofErr w:type="spellStart"/>
            <w:r w:rsidRPr="00E319F8">
              <w:rPr>
                <w:rFonts w:asciiTheme="majorHAnsi" w:hAnsiTheme="majorHAnsi" w:cs="Arial"/>
                <w:sz w:val="18"/>
                <w:szCs w:val="18"/>
              </w:rPr>
              <w:t>Institut</w:t>
            </w:r>
            <w:proofErr w:type="spellEnd"/>
            <w:r w:rsidRPr="00E319F8">
              <w:rPr>
                <w:rFonts w:asciiTheme="majorHAnsi" w:hAnsiTheme="majorHAnsi" w:cs="Arial"/>
                <w:sz w:val="18"/>
                <w:szCs w:val="18"/>
              </w:rPr>
              <w:t xml:space="preserve"> des </w:t>
            </w:r>
            <w:proofErr w:type="spellStart"/>
            <w:r w:rsidRPr="00E319F8">
              <w:rPr>
                <w:rFonts w:asciiTheme="majorHAnsi" w:hAnsiTheme="majorHAnsi" w:cs="Arial"/>
                <w:sz w:val="18"/>
                <w:szCs w:val="18"/>
              </w:rPr>
              <w:t>Sciences</w:t>
            </w:r>
            <w:proofErr w:type="spellEnd"/>
            <w:r w:rsidRPr="00E319F8">
              <w:rPr>
                <w:rFonts w:asciiTheme="majorHAnsi" w:hAnsiTheme="majorHAnsi" w:cs="Arial"/>
                <w:sz w:val="18"/>
                <w:szCs w:val="18"/>
              </w:rPr>
              <w:t xml:space="preserve"> </w:t>
            </w:r>
            <w:proofErr w:type="spellStart"/>
            <w:r w:rsidRPr="00E319F8">
              <w:rPr>
                <w:rFonts w:asciiTheme="majorHAnsi" w:hAnsiTheme="majorHAnsi" w:cs="Arial"/>
                <w:sz w:val="18"/>
                <w:szCs w:val="18"/>
              </w:rPr>
              <w:t>Chimiques</w:t>
            </w:r>
            <w:proofErr w:type="spellEnd"/>
            <w:r w:rsidRPr="00E319F8">
              <w:rPr>
                <w:rFonts w:asciiTheme="majorHAnsi" w:hAnsiTheme="majorHAnsi" w:cs="Arial"/>
                <w:sz w:val="18"/>
                <w:szCs w:val="18"/>
              </w:rPr>
              <w:t xml:space="preserve"> de Rennes, Francia, 14­17 de Enero 2013.</w:t>
            </w:r>
          </w:p>
          <w:p w:rsidR="006F0659" w:rsidRPr="006F0659" w:rsidRDefault="006F0659" w:rsidP="00206C83">
            <w:pPr>
              <w:pStyle w:val="Prrafodelista"/>
              <w:numPr>
                <w:ilvl w:val="0"/>
                <w:numId w:val="26"/>
              </w:numPr>
              <w:spacing w:line="360" w:lineRule="auto"/>
              <w:jc w:val="both"/>
              <w:rPr>
                <w:rFonts w:asciiTheme="majorHAnsi" w:hAnsiTheme="majorHAnsi" w:cs="Arial"/>
                <w:b/>
                <w:bCs/>
                <w:sz w:val="18"/>
                <w:szCs w:val="18"/>
              </w:rPr>
            </w:pPr>
            <w:r w:rsidRPr="006F0659">
              <w:rPr>
                <w:rFonts w:asciiTheme="majorHAnsi" w:hAnsiTheme="majorHAnsi" w:cs="Arial"/>
                <w:bCs/>
                <w:sz w:val="18"/>
                <w:szCs w:val="18"/>
              </w:rPr>
              <w:t>Difracción de Rayos-X: “Introducción a uso de equipo de Difracción de rayos-X e identificación y cuantificación de especies por difracción de rayos-X”.</w:t>
            </w:r>
            <w:r w:rsidR="00762CBA">
              <w:rPr>
                <w:rFonts w:asciiTheme="majorHAnsi" w:hAnsiTheme="majorHAnsi" w:cs="Arial"/>
                <w:bCs/>
                <w:sz w:val="18"/>
                <w:szCs w:val="18"/>
              </w:rPr>
              <w:t xml:space="preserve"> Manejo de equipo de difracción </w:t>
            </w:r>
            <w:proofErr w:type="spellStart"/>
            <w:r w:rsidR="00762CBA">
              <w:rPr>
                <w:rFonts w:asciiTheme="majorHAnsi" w:hAnsiTheme="majorHAnsi" w:cs="Arial"/>
                <w:bCs/>
                <w:sz w:val="18"/>
                <w:szCs w:val="18"/>
              </w:rPr>
              <w:t>Bruker</w:t>
            </w:r>
            <w:proofErr w:type="spellEnd"/>
            <w:r w:rsidR="00762CBA">
              <w:rPr>
                <w:rFonts w:asciiTheme="majorHAnsi" w:hAnsiTheme="majorHAnsi" w:cs="Arial"/>
                <w:bCs/>
                <w:sz w:val="18"/>
                <w:szCs w:val="18"/>
              </w:rPr>
              <w:t xml:space="preserve"> D8 </w:t>
            </w:r>
            <w:proofErr w:type="spellStart"/>
            <w:r w:rsidR="00762CBA">
              <w:rPr>
                <w:rFonts w:asciiTheme="majorHAnsi" w:hAnsiTheme="majorHAnsi" w:cs="Arial"/>
                <w:bCs/>
                <w:sz w:val="18"/>
                <w:szCs w:val="18"/>
              </w:rPr>
              <w:t>Advance</w:t>
            </w:r>
            <w:proofErr w:type="spellEnd"/>
            <w:r w:rsidR="00762CBA">
              <w:rPr>
                <w:rFonts w:asciiTheme="majorHAnsi" w:hAnsiTheme="majorHAnsi" w:cs="Arial"/>
                <w:bCs/>
                <w:sz w:val="18"/>
                <w:szCs w:val="18"/>
              </w:rPr>
              <w:t xml:space="preserve"> (software </w:t>
            </w:r>
            <w:proofErr w:type="spellStart"/>
            <w:r w:rsidR="00762CBA">
              <w:rPr>
                <w:rFonts w:asciiTheme="majorHAnsi" w:hAnsiTheme="majorHAnsi" w:cs="Arial"/>
                <w:bCs/>
                <w:sz w:val="18"/>
                <w:szCs w:val="18"/>
              </w:rPr>
              <w:t>Diffracc</w:t>
            </w:r>
            <w:proofErr w:type="spellEnd"/>
            <w:r w:rsidR="00762CBA">
              <w:rPr>
                <w:rFonts w:asciiTheme="majorHAnsi" w:hAnsiTheme="majorHAnsi" w:cs="Arial"/>
                <w:bCs/>
                <w:sz w:val="18"/>
                <w:szCs w:val="18"/>
              </w:rPr>
              <w:t xml:space="preserve">-Plus, XDR </w:t>
            </w:r>
            <w:proofErr w:type="spellStart"/>
            <w:r w:rsidR="00762CBA">
              <w:rPr>
                <w:rFonts w:asciiTheme="majorHAnsi" w:hAnsiTheme="majorHAnsi" w:cs="Arial"/>
                <w:bCs/>
                <w:sz w:val="18"/>
                <w:szCs w:val="18"/>
              </w:rPr>
              <w:t>Commander</w:t>
            </w:r>
            <w:proofErr w:type="spellEnd"/>
            <w:r w:rsidR="00762CBA">
              <w:rPr>
                <w:rFonts w:asciiTheme="majorHAnsi" w:hAnsiTheme="majorHAnsi" w:cs="Arial"/>
                <w:bCs/>
                <w:sz w:val="18"/>
                <w:szCs w:val="18"/>
              </w:rPr>
              <w:t xml:space="preserve">), preparación de muestras, método de identificación usando Software EVA y método de cuantificación usando Software TOPAS. </w:t>
            </w:r>
            <w:r w:rsidRPr="006F0659">
              <w:rPr>
                <w:rFonts w:asciiTheme="majorHAnsi" w:hAnsiTheme="majorHAnsi" w:cs="Arial"/>
                <w:bCs/>
                <w:sz w:val="18"/>
                <w:szCs w:val="18"/>
              </w:rPr>
              <w:t>Dictado durante el 29-30 abril y 6-7 de Mayo de 2013</w:t>
            </w:r>
            <w:r>
              <w:rPr>
                <w:rFonts w:asciiTheme="majorHAnsi" w:hAnsiTheme="majorHAnsi" w:cs="Arial"/>
                <w:bCs/>
                <w:sz w:val="18"/>
                <w:szCs w:val="18"/>
              </w:rPr>
              <w:t xml:space="preserve"> por </w:t>
            </w:r>
            <w:proofErr w:type="spellStart"/>
            <w:r>
              <w:rPr>
                <w:rFonts w:asciiTheme="majorHAnsi" w:hAnsiTheme="majorHAnsi" w:cs="Arial"/>
                <w:bCs/>
                <w:sz w:val="18"/>
                <w:szCs w:val="18"/>
              </w:rPr>
              <w:t>Pol</w:t>
            </w:r>
            <w:r w:rsidR="00762CBA">
              <w:rPr>
                <w:rFonts w:asciiTheme="majorHAnsi" w:hAnsiTheme="majorHAnsi" w:cs="Arial"/>
                <w:bCs/>
                <w:sz w:val="18"/>
                <w:szCs w:val="18"/>
              </w:rPr>
              <w:t>die</w:t>
            </w:r>
            <w:proofErr w:type="spellEnd"/>
            <w:r w:rsidR="00762CBA">
              <w:rPr>
                <w:rFonts w:asciiTheme="majorHAnsi" w:hAnsiTheme="majorHAnsi" w:cs="Arial"/>
                <w:bCs/>
                <w:sz w:val="18"/>
                <w:szCs w:val="18"/>
              </w:rPr>
              <w:t xml:space="preserve"> Oyarzun y Osvaldo Maldonado, </w:t>
            </w:r>
            <w:bookmarkStart w:id="0" w:name="_GoBack"/>
            <w:bookmarkEnd w:id="0"/>
            <w:r>
              <w:rPr>
                <w:rFonts w:asciiTheme="majorHAnsi" w:hAnsiTheme="majorHAnsi" w:cs="Arial"/>
                <w:bCs/>
                <w:sz w:val="18"/>
                <w:szCs w:val="18"/>
              </w:rPr>
              <w:t>Sistemas Analíticos y Cía. Ltda.</w:t>
            </w:r>
          </w:p>
          <w:p w:rsidR="00EA6501" w:rsidRPr="006F0659" w:rsidRDefault="00EA6501" w:rsidP="00206C83">
            <w:pPr>
              <w:pStyle w:val="Prrafodelista"/>
              <w:numPr>
                <w:ilvl w:val="0"/>
                <w:numId w:val="26"/>
              </w:numPr>
              <w:spacing w:line="360" w:lineRule="auto"/>
              <w:jc w:val="both"/>
              <w:rPr>
                <w:rFonts w:asciiTheme="majorHAnsi" w:hAnsiTheme="majorHAnsi" w:cs="Arial"/>
                <w:b/>
                <w:bCs/>
                <w:sz w:val="18"/>
                <w:szCs w:val="18"/>
              </w:rPr>
            </w:pPr>
            <w:r w:rsidRPr="006F0659">
              <w:rPr>
                <w:rFonts w:asciiTheme="majorHAnsi" w:hAnsiTheme="majorHAnsi" w:cs="Arial"/>
                <w:bCs/>
                <w:sz w:val="18"/>
                <w:szCs w:val="18"/>
              </w:rPr>
              <w:t xml:space="preserve">Curso de Inglés, Nivel I y II, </w:t>
            </w:r>
            <w:r w:rsidR="006F0659">
              <w:rPr>
                <w:rFonts w:asciiTheme="majorHAnsi" w:hAnsiTheme="majorHAnsi" w:cs="Arial"/>
                <w:bCs/>
                <w:sz w:val="18"/>
                <w:szCs w:val="18"/>
              </w:rPr>
              <w:t>dictado por el p</w:t>
            </w:r>
            <w:r w:rsidRPr="006F0659">
              <w:rPr>
                <w:rFonts w:asciiTheme="majorHAnsi" w:hAnsiTheme="majorHAnsi" w:cs="Arial"/>
                <w:bCs/>
                <w:sz w:val="18"/>
                <w:szCs w:val="18"/>
              </w:rPr>
              <w:t xml:space="preserve">rofesor Francisco </w:t>
            </w:r>
            <w:proofErr w:type="spellStart"/>
            <w:r w:rsidRPr="006F0659">
              <w:rPr>
                <w:rFonts w:asciiTheme="majorHAnsi" w:hAnsiTheme="majorHAnsi" w:cs="Arial"/>
                <w:bCs/>
                <w:sz w:val="18"/>
                <w:szCs w:val="18"/>
              </w:rPr>
              <w:t>Larco</w:t>
            </w:r>
            <w:proofErr w:type="spellEnd"/>
            <w:r w:rsidRPr="006F0659">
              <w:rPr>
                <w:rFonts w:asciiTheme="majorHAnsi" w:hAnsiTheme="majorHAnsi" w:cs="Arial"/>
                <w:bCs/>
                <w:sz w:val="18"/>
                <w:szCs w:val="18"/>
              </w:rPr>
              <w:t>. Institución CEDNNA</w:t>
            </w:r>
            <w:r w:rsidRPr="006F0659">
              <w:rPr>
                <w:rFonts w:ascii="Arial" w:hAnsi="Arial" w:cs="Arial"/>
                <w:bCs/>
                <w:sz w:val="24"/>
                <w:szCs w:val="24"/>
              </w:rPr>
              <w:t>.</w:t>
            </w:r>
          </w:p>
          <w:p w:rsidR="00EA6501" w:rsidRDefault="00EA6501">
            <w:pPr>
              <w:pStyle w:val="Seccin"/>
            </w:pPr>
          </w:p>
          <w:p w:rsidR="000C249E" w:rsidRDefault="00EA6501">
            <w:pPr>
              <w:pStyle w:val="Seccin"/>
            </w:pPr>
            <w:r>
              <w:t>Uso y manejo de técnicas de análisis químico</w:t>
            </w:r>
          </w:p>
          <w:p w:rsidR="00E319F8" w:rsidRPr="00E319F8" w:rsidRDefault="00E319F8" w:rsidP="00E319F8"/>
          <w:p w:rsidR="00EA6501" w:rsidRPr="00EA6501" w:rsidRDefault="00EA6501" w:rsidP="00EA6501">
            <w:pPr>
              <w:pStyle w:val="Objetivo"/>
              <w:numPr>
                <w:ilvl w:val="0"/>
                <w:numId w:val="27"/>
              </w:numPr>
              <w:tabs>
                <w:tab w:val="left" w:pos="180"/>
              </w:tabs>
              <w:spacing w:before="0" w:after="0" w:line="360" w:lineRule="auto"/>
              <w:rPr>
                <w:rFonts w:asciiTheme="majorHAnsi" w:hAnsiTheme="majorHAnsi" w:cs="Arial"/>
                <w:sz w:val="18"/>
                <w:szCs w:val="18"/>
              </w:rPr>
            </w:pPr>
            <w:r w:rsidRPr="00EA6501">
              <w:rPr>
                <w:rFonts w:asciiTheme="majorHAnsi" w:hAnsiTheme="majorHAnsi" w:cs="Arial"/>
                <w:sz w:val="18"/>
                <w:szCs w:val="18"/>
              </w:rPr>
              <w:t xml:space="preserve">Espectroscopia Infrarroja. Espectrofotómetro FTIR </w:t>
            </w:r>
            <w:proofErr w:type="spellStart"/>
            <w:r w:rsidRPr="00EA6501">
              <w:rPr>
                <w:rFonts w:asciiTheme="majorHAnsi" w:hAnsiTheme="majorHAnsi" w:cs="Arial"/>
                <w:sz w:val="18"/>
                <w:szCs w:val="18"/>
              </w:rPr>
              <w:t>Perkin</w:t>
            </w:r>
            <w:proofErr w:type="spellEnd"/>
            <w:r w:rsidRPr="00EA6501">
              <w:rPr>
                <w:rFonts w:asciiTheme="majorHAnsi" w:hAnsiTheme="majorHAnsi" w:cs="Arial"/>
                <w:sz w:val="18"/>
                <w:szCs w:val="18"/>
              </w:rPr>
              <w:t>-Elmer, B-2000.</w:t>
            </w:r>
          </w:p>
          <w:p w:rsidR="00EA6501" w:rsidRPr="00EA6501" w:rsidRDefault="00EA6501" w:rsidP="00EA6501">
            <w:pPr>
              <w:pStyle w:val="Objetivo"/>
              <w:numPr>
                <w:ilvl w:val="0"/>
                <w:numId w:val="27"/>
              </w:numPr>
              <w:tabs>
                <w:tab w:val="left" w:pos="540"/>
              </w:tabs>
              <w:spacing w:before="0" w:after="0" w:line="360" w:lineRule="auto"/>
              <w:rPr>
                <w:rFonts w:asciiTheme="majorHAnsi" w:hAnsiTheme="majorHAnsi" w:cs="Arial"/>
                <w:sz w:val="18"/>
                <w:szCs w:val="18"/>
              </w:rPr>
            </w:pPr>
            <w:r w:rsidRPr="00EA6501">
              <w:rPr>
                <w:rFonts w:asciiTheme="majorHAnsi" w:hAnsiTheme="majorHAnsi" w:cs="Arial"/>
                <w:sz w:val="18"/>
                <w:szCs w:val="18"/>
              </w:rPr>
              <w:t xml:space="preserve">   Espectroscopia de Absorción Atómica. Espectrofotómetro </w:t>
            </w:r>
            <w:proofErr w:type="spellStart"/>
            <w:r w:rsidRPr="00EA6501">
              <w:rPr>
                <w:rFonts w:asciiTheme="majorHAnsi" w:hAnsiTheme="majorHAnsi" w:cs="Arial"/>
                <w:sz w:val="18"/>
                <w:szCs w:val="18"/>
              </w:rPr>
              <w:t>Shimadzu</w:t>
            </w:r>
            <w:proofErr w:type="spellEnd"/>
            <w:r w:rsidRPr="00EA6501">
              <w:rPr>
                <w:rFonts w:asciiTheme="majorHAnsi" w:hAnsiTheme="majorHAnsi" w:cs="Arial"/>
                <w:sz w:val="18"/>
                <w:szCs w:val="18"/>
              </w:rPr>
              <w:t>, modelo AA-600.</w:t>
            </w:r>
          </w:p>
          <w:p w:rsidR="00EA6501" w:rsidRPr="00EA6501" w:rsidRDefault="00EA6501" w:rsidP="00EA6501">
            <w:pPr>
              <w:pStyle w:val="Objetivo"/>
              <w:numPr>
                <w:ilvl w:val="0"/>
                <w:numId w:val="27"/>
              </w:numPr>
              <w:tabs>
                <w:tab w:val="left" w:pos="540"/>
              </w:tabs>
              <w:spacing w:before="0" w:after="0" w:line="360" w:lineRule="auto"/>
              <w:rPr>
                <w:rFonts w:asciiTheme="majorHAnsi" w:hAnsiTheme="majorHAnsi" w:cs="Arial"/>
                <w:sz w:val="18"/>
                <w:szCs w:val="18"/>
              </w:rPr>
            </w:pPr>
            <w:r w:rsidRPr="00EA6501">
              <w:rPr>
                <w:rFonts w:asciiTheme="majorHAnsi" w:hAnsiTheme="majorHAnsi" w:cs="Arial"/>
                <w:sz w:val="18"/>
                <w:szCs w:val="18"/>
              </w:rPr>
              <w:t xml:space="preserve">   Análisis de </w:t>
            </w:r>
            <w:proofErr w:type="spellStart"/>
            <w:r w:rsidRPr="00EA6501">
              <w:rPr>
                <w:rFonts w:asciiTheme="majorHAnsi" w:hAnsiTheme="majorHAnsi" w:cs="Arial"/>
                <w:sz w:val="18"/>
                <w:szCs w:val="18"/>
              </w:rPr>
              <w:t>difractogramas</w:t>
            </w:r>
            <w:proofErr w:type="spellEnd"/>
            <w:r w:rsidRPr="00EA6501">
              <w:rPr>
                <w:rFonts w:asciiTheme="majorHAnsi" w:hAnsiTheme="majorHAnsi" w:cs="Arial"/>
                <w:sz w:val="18"/>
                <w:szCs w:val="18"/>
              </w:rPr>
              <w:t xml:space="preserve"> de rayos X de polvo para muestras minerales y metálicas (PXRD). Manipulación de datos mediantes programas como POWDERX y </w:t>
            </w:r>
            <w:proofErr w:type="spellStart"/>
            <w:r w:rsidRPr="00EA6501">
              <w:rPr>
                <w:rFonts w:asciiTheme="majorHAnsi" w:hAnsiTheme="majorHAnsi" w:cs="Arial"/>
                <w:sz w:val="18"/>
                <w:szCs w:val="18"/>
              </w:rPr>
              <w:t>CheckCell</w:t>
            </w:r>
            <w:proofErr w:type="spellEnd"/>
            <w:r w:rsidRPr="00EA6501">
              <w:rPr>
                <w:rFonts w:asciiTheme="majorHAnsi" w:hAnsiTheme="majorHAnsi" w:cs="Arial"/>
                <w:sz w:val="18"/>
                <w:szCs w:val="18"/>
              </w:rPr>
              <w:t>.</w:t>
            </w:r>
          </w:p>
          <w:p w:rsidR="00EA6501" w:rsidRPr="00EA6501" w:rsidRDefault="00EA6501" w:rsidP="00EA6501">
            <w:pPr>
              <w:pStyle w:val="Objetivo"/>
              <w:numPr>
                <w:ilvl w:val="0"/>
                <w:numId w:val="27"/>
              </w:numPr>
              <w:tabs>
                <w:tab w:val="left" w:pos="540"/>
              </w:tabs>
              <w:spacing w:before="0" w:after="0" w:line="360" w:lineRule="auto"/>
              <w:rPr>
                <w:rFonts w:asciiTheme="majorHAnsi" w:hAnsiTheme="majorHAnsi" w:cs="Arial"/>
                <w:sz w:val="18"/>
                <w:szCs w:val="18"/>
              </w:rPr>
            </w:pPr>
            <w:r w:rsidRPr="00EA6501">
              <w:rPr>
                <w:rFonts w:asciiTheme="majorHAnsi" w:hAnsiTheme="majorHAnsi" w:cs="Arial"/>
                <w:sz w:val="18"/>
                <w:szCs w:val="18"/>
              </w:rPr>
              <w:t xml:space="preserve">   Análisis de espectros de energía dispersiva de rayos X (ED-X).</w:t>
            </w:r>
          </w:p>
          <w:p w:rsidR="00EA6501" w:rsidRPr="00EA6501" w:rsidRDefault="00EA6501" w:rsidP="00EA6501">
            <w:pPr>
              <w:pStyle w:val="Textoindependiente"/>
              <w:numPr>
                <w:ilvl w:val="0"/>
                <w:numId w:val="27"/>
              </w:numPr>
              <w:tabs>
                <w:tab w:val="left" w:pos="540"/>
              </w:tabs>
              <w:spacing w:line="360" w:lineRule="auto"/>
              <w:rPr>
                <w:rFonts w:asciiTheme="majorHAnsi" w:hAnsiTheme="majorHAnsi" w:cs="Arial"/>
                <w:sz w:val="18"/>
                <w:szCs w:val="18"/>
              </w:rPr>
            </w:pPr>
            <w:r w:rsidRPr="00EA6501">
              <w:rPr>
                <w:rFonts w:asciiTheme="majorHAnsi" w:hAnsiTheme="majorHAnsi" w:cs="Arial"/>
                <w:sz w:val="18"/>
                <w:szCs w:val="18"/>
              </w:rPr>
              <w:t xml:space="preserve">   Refinación de diagramas de difracción en </w:t>
            </w:r>
            <w:proofErr w:type="spellStart"/>
            <w:r w:rsidRPr="00EA6501">
              <w:rPr>
                <w:rFonts w:asciiTheme="majorHAnsi" w:hAnsiTheme="majorHAnsi" w:cs="Arial"/>
                <w:sz w:val="18"/>
                <w:szCs w:val="18"/>
              </w:rPr>
              <w:t>monocristal</w:t>
            </w:r>
            <w:proofErr w:type="spellEnd"/>
            <w:r w:rsidRPr="00EA6501">
              <w:rPr>
                <w:rFonts w:asciiTheme="majorHAnsi" w:hAnsiTheme="majorHAnsi" w:cs="Arial"/>
                <w:sz w:val="18"/>
                <w:szCs w:val="18"/>
              </w:rPr>
              <w:t xml:space="preserve"> mediante la </w:t>
            </w:r>
            <w:proofErr w:type="spellStart"/>
            <w:r w:rsidRPr="00EA6501">
              <w:rPr>
                <w:rFonts w:asciiTheme="majorHAnsi" w:hAnsiTheme="majorHAnsi" w:cs="Arial"/>
                <w:sz w:val="18"/>
                <w:szCs w:val="18"/>
              </w:rPr>
              <w:t>suit</w:t>
            </w:r>
            <w:proofErr w:type="spellEnd"/>
            <w:r w:rsidRPr="00EA6501">
              <w:rPr>
                <w:rFonts w:asciiTheme="majorHAnsi" w:hAnsiTheme="majorHAnsi" w:cs="Arial"/>
                <w:sz w:val="18"/>
                <w:szCs w:val="18"/>
              </w:rPr>
              <w:t xml:space="preserve"> de software SHELX.</w:t>
            </w:r>
          </w:p>
          <w:p w:rsidR="00EA6501" w:rsidRPr="00EA6501" w:rsidRDefault="00EA6501" w:rsidP="00EA6501">
            <w:pPr>
              <w:pStyle w:val="Prrafodelista"/>
              <w:numPr>
                <w:ilvl w:val="0"/>
                <w:numId w:val="27"/>
              </w:numPr>
              <w:spacing w:line="360" w:lineRule="auto"/>
              <w:jc w:val="both"/>
              <w:rPr>
                <w:rFonts w:asciiTheme="majorHAnsi" w:hAnsiTheme="majorHAnsi" w:cs="Arial"/>
                <w:sz w:val="18"/>
                <w:szCs w:val="18"/>
              </w:rPr>
            </w:pPr>
            <w:r w:rsidRPr="00EA6501">
              <w:rPr>
                <w:rFonts w:asciiTheme="majorHAnsi" w:hAnsiTheme="majorHAnsi" w:cs="Arial"/>
                <w:sz w:val="18"/>
                <w:szCs w:val="18"/>
              </w:rPr>
              <w:t>Análisis de aguas: análisis fisicoquímicos, sólidos totales, conductividad, dureza y pH.</w:t>
            </w:r>
          </w:p>
          <w:p w:rsidR="00EA6501" w:rsidRPr="00EA6501" w:rsidRDefault="00EA6501" w:rsidP="00EA6501">
            <w:pPr>
              <w:pStyle w:val="Prrafodelista"/>
              <w:numPr>
                <w:ilvl w:val="0"/>
                <w:numId w:val="27"/>
              </w:numPr>
              <w:spacing w:line="360" w:lineRule="auto"/>
              <w:jc w:val="both"/>
              <w:rPr>
                <w:rFonts w:asciiTheme="majorHAnsi" w:hAnsiTheme="majorHAnsi" w:cs="Arial"/>
                <w:sz w:val="18"/>
                <w:szCs w:val="18"/>
              </w:rPr>
            </w:pPr>
            <w:r w:rsidRPr="00EA6501">
              <w:rPr>
                <w:rFonts w:asciiTheme="majorHAnsi" w:hAnsiTheme="majorHAnsi" w:cs="Arial"/>
                <w:sz w:val="18"/>
                <w:szCs w:val="18"/>
              </w:rPr>
              <w:t xml:space="preserve">Técnicas Volumétricas: consumo de ácido, </w:t>
            </w:r>
            <w:proofErr w:type="spellStart"/>
            <w:r w:rsidRPr="00EA6501">
              <w:rPr>
                <w:rFonts w:asciiTheme="majorHAnsi" w:hAnsiTheme="majorHAnsi" w:cs="Arial"/>
                <w:sz w:val="18"/>
                <w:szCs w:val="18"/>
              </w:rPr>
              <w:t>complexometria</w:t>
            </w:r>
            <w:proofErr w:type="spellEnd"/>
            <w:r w:rsidRPr="00EA6501">
              <w:rPr>
                <w:rFonts w:asciiTheme="majorHAnsi" w:hAnsiTheme="majorHAnsi" w:cs="Arial"/>
                <w:sz w:val="18"/>
                <w:szCs w:val="18"/>
              </w:rPr>
              <w:t xml:space="preserve">, </w:t>
            </w:r>
            <w:proofErr w:type="spellStart"/>
            <w:r w:rsidRPr="00EA6501">
              <w:rPr>
                <w:rFonts w:asciiTheme="majorHAnsi" w:hAnsiTheme="majorHAnsi" w:cs="Arial"/>
                <w:sz w:val="18"/>
                <w:szCs w:val="18"/>
              </w:rPr>
              <w:t>yodimetria</w:t>
            </w:r>
            <w:proofErr w:type="spellEnd"/>
            <w:r w:rsidRPr="00EA6501">
              <w:rPr>
                <w:rFonts w:asciiTheme="majorHAnsi" w:hAnsiTheme="majorHAnsi" w:cs="Arial"/>
                <w:sz w:val="18"/>
                <w:szCs w:val="18"/>
              </w:rPr>
              <w:t xml:space="preserve"> y  precipitación.</w:t>
            </w:r>
          </w:p>
          <w:p w:rsidR="00EA6501" w:rsidRPr="00EA6501" w:rsidRDefault="00EA6501" w:rsidP="00EA6501">
            <w:pPr>
              <w:pStyle w:val="Prrafodelista"/>
              <w:numPr>
                <w:ilvl w:val="0"/>
                <w:numId w:val="27"/>
              </w:numPr>
              <w:spacing w:line="360" w:lineRule="auto"/>
              <w:jc w:val="both"/>
              <w:rPr>
                <w:rFonts w:asciiTheme="majorHAnsi" w:hAnsiTheme="majorHAnsi" w:cs="Arial"/>
                <w:sz w:val="18"/>
                <w:szCs w:val="18"/>
              </w:rPr>
            </w:pPr>
            <w:r w:rsidRPr="00EA6501">
              <w:rPr>
                <w:rFonts w:asciiTheme="majorHAnsi" w:hAnsiTheme="majorHAnsi" w:cs="Arial"/>
                <w:sz w:val="18"/>
                <w:szCs w:val="18"/>
              </w:rPr>
              <w:t>Análisis de identificación: Análisis cualitativo de identificación de metales.</w:t>
            </w:r>
          </w:p>
          <w:p w:rsidR="00EA6501" w:rsidRDefault="00EA6501" w:rsidP="00EA6501">
            <w:pPr>
              <w:pStyle w:val="Prrafodelista"/>
              <w:numPr>
                <w:ilvl w:val="0"/>
                <w:numId w:val="27"/>
              </w:numPr>
              <w:spacing w:line="360" w:lineRule="auto"/>
              <w:jc w:val="both"/>
              <w:rPr>
                <w:rFonts w:asciiTheme="majorHAnsi" w:hAnsiTheme="majorHAnsi" w:cs="Arial"/>
                <w:sz w:val="18"/>
                <w:szCs w:val="18"/>
              </w:rPr>
            </w:pPr>
            <w:r w:rsidRPr="00EA6501">
              <w:rPr>
                <w:rFonts w:asciiTheme="majorHAnsi" w:hAnsiTheme="majorHAnsi" w:cs="Arial"/>
                <w:sz w:val="18"/>
                <w:szCs w:val="18"/>
              </w:rPr>
              <w:t>Espectroscopía de Infra-Rojo (IR).</w:t>
            </w:r>
          </w:p>
          <w:p w:rsidR="00EA6501" w:rsidRPr="00EA6501" w:rsidRDefault="00EA6501" w:rsidP="00EA6501"/>
          <w:p w:rsidR="00E319F8" w:rsidRDefault="00E319F8" w:rsidP="00E319F8">
            <w:pPr>
              <w:pStyle w:val="Seccin"/>
            </w:pPr>
            <w:r>
              <w:t>Experiencia Laboral</w:t>
            </w:r>
          </w:p>
          <w:p w:rsidR="00E319F8" w:rsidRDefault="00E319F8" w:rsidP="00E319F8"/>
          <w:p w:rsidR="00E319F8" w:rsidRPr="00E319F8" w:rsidRDefault="00E319F8" w:rsidP="00E319F8">
            <w:pPr>
              <w:pStyle w:val="Textoindependiente"/>
              <w:spacing w:line="360" w:lineRule="auto"/>
              <w:rPr>
                <w:rFonts w:asciiTheme="majorHAnsi" w:hAnsiTheme="majorHAnsi" w:cs="Arial"/>
                <w:b/>
                <w:sz w:val="18"/>
                <w:szCs w:val="18"/>
              </w:rPr>
            </w:pPr>
            <w:r w:rsidRPr="00E319F8">
              <w:rPr>
                <w:rFonts w:asciiTheme="majorHAnsi" w:hAnsiTheme="majorHAnsi" w:cs="Arial"/>
                <w:b/>
                <w:sz w:val="18"/>
                <w:szCs w:val="18"/>
              </w:rPr>
              <w:t>Trabajo de tesis:</w:t>
            </w:r>
          </w:p>
          <w:p w:rsidR="00E319F8" w:rsidRPr="00E319F8" w:rsidRDefault="00E319F8" w:rsidP="00E319F8">
            <w:pPr>
              <w:pStyle w:val="Textoindependiente"/>
              <w:spacing w:line="360" w:lineRule="auto"/>
              <w:ind w:left="720"/>
              <w:rPr>
                <w:rFonts w:asciiTheme="majorHAnsi" w:hAnsiTheme="majorHAnsi" w:cs="Arial"/>
                <w:sz w:val="18"/>
                <w:szCs w:val="18"/>
              </w:rPr>
            </w:pPr>
            <w:r w:rsidRPr="00E319F8">
              <w:rPr>
                <w:rFonts w:asciiTheme="majorHAnsi" w:hAnsiTheme="majorHAnsi" w:cs="Arial"/>
                <w:sz w:val="18"/>
                <w:szCs w:val="18"/>
              </w:rPr>
              <w:t>Tesis titulada “Síntesis y caracterización de partículas de Cobre, Níquel y mezclas de Cobre-Níquel”, en proceso de revisión.</w:t>
            </w:r>
          </w:p>
          <w:p w:rsidR="00E319F8" w:rsidRPr="00E319F8" w:rsidRDefault="00E319F8" w:rsidP="00E319F8">
            <w:pPr>
              <w:pStyle w:val="Textoindependiente"/>
              <w:spacing w:line="360" w:lineRule="auto"/>
              <w:ind w:left="720"/>
              <w:rPr>
                <w:rFonts w:asciiTheme="majorHAnsi" w:hAnsiTheme="majorHAnsi" w:cs="Arial"/>
                <w:sz w:val="18"/>
                <w:szCs w:val="18"/>
              </w:rPr>
            </w:pPr>
          </w:p>
          <w:p w:rsidR="00E319F8" w:rsidRPr="00E319F8" w:rsidRDefault="00E319F8" w:rsidP="00E319F8">
            <w:pPr>
              <w:pStyle w:val="Textoindependiente"/>
              <w:spacing w:line="360" w:lineRule="auto"/>
              <w:rPr>
                <w:rFonts w:asciiTheme="majorHAnsi" w:hAnsiTheme="majorHAnsi" w:cs="Arial"/>
                <w:sz w:val="18"/>
                <w:szCs w:val="18"/>
              </w:rPr>
            </w:pPr>
            <w:r w:rsidRPr="00E319F8">
              <w:rPr>
                <w:rFonts w:asciiTheme="majorHAnsi" w:hAnsiTheme="majorHAnsi" w:cs="Arial"/>
                <w:b/>
                <w:sz w:val="18"/>
                <w:szCs w:val="18"/>
              </w:rPr>
              <w:t>Trabajo de investigación:</w:t>
            </w:r>
            <w:r w:rsidRPr="00E319F8">
              <w:rPr>
                <w:rFonts w:asciiTheme="majorHAnsi" w:hAnsiTheme="majorHAnsi" w:cs="Arial"/>
                <w:sz w:val="18"/>
                <w:szCs w:val="18"/>
              </w:rPr>
              <w:t xml:space="preserve"> </w:t>
            </w:r>
          </w:p>
          <w:p w:rsidR="00E319F8" w:rsidRPr="00E319F8" w:rsidRDefault="00E319F8" w:rsidP="00E319F8">
            <w:pPr>
              <w:pStyle w:val="Textoindependiente"/>
              <w:spacing w:line="360" w:lineRule="auto"/>
              <w:ind w:left="720"/>
              <w:rPr>
                <w:rFonts w:asciiTheme="majorHAnsi" w:hAnsiTheme="majorHAnsi" w:cs="Arial"/>
                <w:sz w:val="18"/>
                <w:szCs w:val="18"/>
              </w:rPr>
            </w:pPr>
            <w:r w:rsidRPr="00E319F8">
              <w:rPr>
                <w:rFonts w:asciiTheme="majorHAnsi" w:hAnsiTheme="majorHAnsi" w:cs="Arial"/>
                <w:sz w:val="18"/>
                <w:szCs w:val="18"/>
              </w:rPr>
              <w:t xml:space="preserve">Laboratorio de Compuestos Polimetálicos, Departamento de Ciencias Químicas, Facultad de Ciencias Exactas, Universidad Andrés Bello, inscrito como investigador de pregrado en el Centro de </w:t>
            </w:r>
            <w:proofErr w:type="spellStart"/>
            <w:r w:rsidRPr="00E319F8">
              <w:rPr>
                <w:rFonts w:asciiTheme="majorHAnsi" w:hAnsiTheme="majorHAnsi" w:cs="Arial"/>
                <w:sz w:val="18"/>
                <w:szCs w:val="18"/>
              </w:rPr>
              <w:t>nanociencia</w:t>
            </w:r>
            <w:proofErr w:type="spellEnd"/>
            <w:r w:rsidRPr="00E319F8">
              <w:rPr>
                <w:rFonts w:asciiTheme="majorHAnsi" w:hAnsiTheme="majorHAnsi" w:cs="Arial"/>
                <w:sz w:val="18"/>
                <w:szCs w:val="18"/>
              </w:rPr>
              <w:t xml:space="preserve"> y nanotecnología CEDENNA, Marzo de 2012 a Marzo de 2013.</w:t>
            </w:r>
          </w:p>
          <w:p w:rsidR="00E319F8" w:rsidRPr="00E319F8" w:rsidRDefault="00E319F8" w:rsidP="00E319F8">
            <w:pPr>
              <w:pStyle w:val="Textoindependiente"/>
              <w:spacing w:line="360" w:lineRule="auto"/>
              <w:ind w:left="720"/>
              <w:rPr>
                <w:rFonts w:asciiTheme="majorHAnsi" w:hAnsiTheme="majorHAnsi" w:cs="Arial"/>
                <w:sz w:val="18"/>
                <w:szCs w:val="18"/>
              </w:rPr>
            </w:pPr>
            <w:r w:rsidRPr="00E319F8">
              <w:rPr>
                <w:rFonts w:asciiTheme="majorHAnsi" w:hAnsiTheme="majorHAnsi" w:cs="Arial"/>
                <w:sz w:val="18"/>
                <w:szCs w:val="18"/>
              </w:rPr>
              <w:t xml:space="preserve"> </w:t>
            </w:r>
          </w:p>
          <w:p w:rsidR="00E319F8" w:rsidRPr="00E319F8" w:rsidRDefault="00E319F8" w:rsidP="00E319F8">
            <w:pPr>
              <w:pStyle w:val="Textoindependiente"/>
              <w:spacing w:line="360" w:lineRule="auto"/>
              <w:ind w:left="720"/>
              <w:rPr>
                <w:rFonts w:asciiTheme="majorHAnsi" w:hAnsiTheme="majorHAnsi" w:cs="Arial"/>
                <w:sz w:val="18"/>
                <w:szCs w:val="18"/>
              </w:rPr>
            </w:pPr>
            <w:r w:rsidRPr="00E319F8">
              <w:rPr>
                <w:rFonts w:asciiTheme="majorHAnsi" w:hAnsiTheme="majorHAnsi" w:cs="Arial"/>
                <w:sz w:val="18"/>
                <w:szCs w:val="18"/>
              </w:rPr>
              <w:t xml:space="preserve">Investigación en materiales metálicos </w:t>
            </w:r>
            <w:proofErr w:type="spellStart"/>
            <w:r w:rsidRPr="00E319F8">
              <w:rPr>
                <w:rFonts w:asciiTheme="majorHAnsi" w:hAnsiTheme="majorHAnsi" w:cs="Arial"/>
                <w:sz w:val="18"/>
                <w:szCs w:val="18"/>
              </w:rPr>
              <w:t>nanoestructurados</w:t>
            </w:r>
            <w:proofErr w:type="spellEnd"/>
            <w:r w:rsidRPr="00E319F8">
              <w:rPr>
                <w:rFonts w:asciiTheme="majorHAnsi" w:hAnsiTheme="majorHAnsi" w:cs="Arial"/>
                <w:sz w:val="18"/>
                <w:szCs w:val="18"/>
              </w:rPr>
              <w:t xml:space="preserve"> de Cu, Ni y </w:t>
            </w:r>
            <w:proofErr w:type="spellStart"/>
            <w:r w:rsidRPr="00E319F8">
              <w:rPr>
                <w:rFonts w:asciiTheme="majorHAnsi" w:hAnsiTheme="majorHAnsi" w:cs="Arial"/>
                <w:sz w:val="18"/>
                <w:szCs w:val="18"/>
              </w:rPr>
              <w:t>CuNi</w:t>
            </w:r>
            <w:proofErr w:type="spellEnd"/>
            <w:r w:rsidRPr="00E319F8">
              <w:rPr>
                <w:rFonts w:asciiTheme="majorHAnsi" w:hAnsiTheme="majorHAnsi" w:cs="Arial"/>
                <w:sz w:val="18"/>
                <w:szCs w:val="18"/>
              </w:rPr>
              <w:t xml:space="preserve">, síntesis, recubrimiento, caracterización estructural y magnética. </w:t>
            </w:r>
          </w:p>
          <w:p w:rsidR="00E319F8" w:rsidRPr="00E319F8" w:rsidRDefault="00E319F8" w:rsidP="00E319F8">
            <w:pPr>
              <w:pStyle w:val="Textoindependiente"/>
              <w:spacing w:line="360" w:lineRule="auto"/>
              <w:ind w:left="720"/>
              <w:rPr>
                <w:rFonts w:asciiTheme="majorHAnsi" w:hAnsiTheme="majorHAnsi" w:cs="Arial"/>
                <w:sz w:val="18"/>
                <w:szCs w:val="18"/>
              </w:rPr>
            </w:pPr>
          </w:p>
          <w:p w:rsidR="00E319F8" w:rsidRPr="00E319F8" w:rsidRDefault="00E319F8" w:rsidP="00E319F8">
            <w:pPr>
              <w:pStyle w:val="Textoindependiente"/>
              <w:spacing w:line="360" w:lineRule="auto"/>
              <w:rPr>
                <w:rFonts w:asciiTheme="majorHAnsi" w:hAnsiTheme="majorHAnsi" w:cs="Arial"/>
                <w:b/>
                <w:sz w:val="18"/>
                <w:szCs w:val="18"/>
              </w:rPr>
            </w:pPr>
            <w:r w:rsidRPr="00E319F8">
              <w:rPr>
                <w:rFonts w:asciiTheme="majorHAnsi" w:hAnsiTheme="majorHAnsi" w:cs="Arial"/>
                <w:b/>
                <w:sz w:val="18"/>
                <w:szCs w:val="18"/>
              </w:rPr>
              <w:t>Práctica Profesional:</w:t>
            </w:r>
          </w:p>
          <w:p w:rsidR="00E319F8" w:rsidRPr="00E319F8" w:rsidRDefault="00E319F8" w:rsidP="00E319F8">
            <w:pPr>
              <w:pStyle w:val="Textoindependiente"/>
              <w:spacing w:line="360" w:lineRule="auto"/>
              <w:ind w:left="720"/>
              <w:rPr>
                <w:rFonts w:asciiTheme="majorHAnsi" w:hAnsiTheme="majorHAnsi" w:cs="Arial"/>
                <w:sz w:val="18"/>
                <w:szCs w:val="18"/>
              </w:rPr>
            </w:pPr>
            <w:r w:rsidRPr="00E319F8">
              <w:rPr>
                <w:rFonts w:asciiTheme="majorHAnsi" w:hAnsiTheme="majorHAnsi" w:cs="Arial"/>
                <w:sz w:val="18"/>
                <w:szCs w:val="18"/>
              </w:rPr>
              <w:t>Laboratorio de Compuestos Polimetálicos, Departamento de Ciencias Químicas, Facultad de Ciencias Exactas, Universidad Andrés Bello. Trabajo desempeñado como operador del equipo realizando análisis de muestras metálicas de cobre, níquel, zinc, paladio y manganeso.</w:t>
            </w:r>
          </w:p>
          <w:p w:rsidR="00E319F8" w:rsidRPr="00E319F8" w:rsidRDefault="00E319F8" w:rsidP="00E319F8">
            <w:pPr>
              <w:pStyle w:val="Textoindependiente"/>
              <w:spacing w:line="360" w:lineRule="auto"/>
              <w:ind w:left="720"/>
              <w:rPr>
                <w:rFonts w:asciiTheme="majorHAnsi" w:hAnsiTheme="majorHAnsi" w:cs="Arial"/>
                <w:sz w:val="18"/>
                <w:szCs w:val="18"/>
              </w:rPr>
            </w:pPr>
          </w:p>
          <w:p w:rsidR="00E319F8" w:rsidRPr="00E319F8" w:rsidRDefault="00E319F8" w:rsidP="00E319F8">
            <w:pPr>
              <w:pStyle w:val="Textoindependiente"/>
              <w:spacing w:line="360" w:lineRule="auto"/>
              <w:rPr>
                <w:rFonts w:asciiTheme="majorHAnsi" w:hAnsiTheme="majorHAnsi" w:cs="Arial"/>
                <w:b/>
                <w:sz w:val="18"/>
                <w:szCs w:val="18"/>
              </w:rPr>
            </w:pPr>
            <w:r w:rsidRPr="00E319F8">
              <w:rPr>
                <w:rFonts w:asciiTheme="majorHAnsi" w:hAnsiTheme="majorHAnsi" w:cs="Arial"/>
                <w:b/>
                <w:sz w:val="18"/>
                <w:szCs w:val="18"/>
              </w:rPr>
              <w:t>Ocupación actual:</w:t>
            </w:r>
          </w:p>
          <w:p w:rsidR="00E319F8" w:rsidRPr="00E319F8" w:rsidRDefault="00E319F8" w:rsidP="00E319F8">
            <w:pPr>
              <w:pStyle w:val="Textoindependiente"/>
              <w:spacing w:line="360" w:lineRule="auto"/>
              <w:ind w:left="720"/>
              <w:rPr>
                <w:rFonts w:asciiTheme="majorHAnsi" w:hAnsiTheme="majorHAnsi" w:cs="Arial"/>
                <w:sz w:val="18"/>
                <w:szCs w:val="18"/>
              </w:rPr>
            </w:pPr>
            <w:r w:rsidRPr="00E319F8">
              <w:rPr>
                <w:rFonts w:asciiTheme="majorHAnsi" w:hAnsiTheme="majorHAnsi" w:cs="Arial"/>
                <w:sz w:val="18"/>
                <w:szCs w:val="18"/>
              </w:rPr>
              <w:t>Estudiante</w:t>
            </w:r>
            <w:r>
              <w:rPr>
                <w:rFonts w:asciiTheme="majorHAnsi" w:hAnsiTheme="majorHAnsi" w:cs="Arial"/>
                <w:sz w:val="18"/>
                <w:szCs w:val="18"/>
              </w:rPr>
              <w:t xml:space="preserve"> Egresado de</w:t>
            </w:r>
            <w:r w:rsidRPr="00E319F8">
              <w:rPr>
                <w:rFonts w:asciiTheme="majorHAnsi" w:hAnsiTheme="majorHAnsi" w:cs="Arial"/>
                <w:sz w:val="18"/>
                <w:szCs w:val="18"/>
              </w:rPr>
              <w:t xml:space="preserve"> Licenciatura en Ciencias, mención Química. Química Industrial, Universidad Tecnológica Metropolitana</w:t>
            </w:r>
            <w:r>
              <w:rPr>
                <w:rFonts w:asciiTheme="majorHAnsi" w:hAnsiTheme="majorHAnsi" w:cs="Arial"/>
                <w:sz w:val="18"/>
                <w:szCs w:val="18"/>
              </w:rPr>
              <w:t>.</w:t>
            </w:r>
          </w:p>
          <w:p w:rsidR="00E319F8" w:rsidRPr="00E319F8" w:rsidRDefault="00E319F8" w:rsidP="00E319F8"/>
          <w:p w:rsidR="000C249E" w:rsidRDefault="000C249E" w:rsidP="00E319F8">
            <w:pPr>
              <w:pStyle w:val="Listaconvietas"/>
              <w:numPr>
                <w:ilvl w:val="0"/>
                <w:numId w:val="0"/>
              </w:numPr>
              <w:ind w:left="360" w:hanging="360"/>
            </w:pPr>
          </w:p>
          <w:p w:rsidR="00E319F8" w:rsidRDefault="00E319F8" w:rsidP="00E319F8">
            <w:pPr>
              <w:pStyle w:val="Seccin"/>
            </w:pPr>
            <w:r>
              <w:t>Trabajo presentados en congresos y jornadas</w:t>
            </w:r>
          </w:p>
          <w:p w:rsidR="00E319F8" w:rsidRDefault="00E319F8" w:rsidP="00E319F8"/>
          <w:p w:rsidR="00E319F8" w:rsidRPr="00E319F8" w:rsidRDefault="00E319F8" w:rsidP="00E319F8">
            <w:pPr>
              <w:pStyle w:val="Prrafodelista"/>
              <w:numPr>
                <w:ilvl w:val="0"/>
                <w:numId w:val="30"/>
              </w:numPr>
              <w:autoSpaceDE w:val="0"/>
              <w:autoSpaceDN w:val="0"/>
              <w:adjustRightInd w:val="0"/>
              <w:spacing w:line="360" w:lineRule="auto"/>
              <w:jc w:val="both"/>
              <w:rPr>
                <w:rFonts w:asciiTheme="majorHAnsi" w:hAnsiTheme="majorHAnsi" w:cs="Arial"/>
                <w:sz w:val="18"/>
                <w:szCs w:val="18"/>
              </w:rPr>
            </w:pPr>
            <w:r w:rsidRPr="00E319F8">
              <w:rPr>
                <w:rFonts w:asciiTheme="majorHAnsi" w:hAnsiTheme="majorHAnsi" w:cs="Arial"/>
                <w:sz w:val="18"/>
                <w:szCs w:val="18"/>
              </w:rPr>
              <w:t xml:space="preserve">8th </w:t>
            </w:r>
            <w:proofErr w:type="spellStart"/>
            <w:r w:rsidRPr="00E319F8">
              <w:rPr>
                <w:rFonts w:asciiTheme="majorHAnsi" w:hAnsiTheme="majorHAnsi" w:cs="Arial"/>
                <w:sz w:val="18"/>
                <w:szCs w:val="18"/>
              </w:rPr>
              <w:t>Workshop</w:t>
            </w:r>
            <w:proofErr w:type="spellEnd"/>
            <w:r w:rsidRPr="00E319F8">
              <w:rPr>
                <w:rFonts w:asciiTheme="majorHAnsi" w:hAnsiTheme="majorHAnsi" w:cs="Arial"/>
                <w:sz w:val="18"/>
                <w:szCs w:val="18"/>
              </w:rPr>
              <w:t xml:space="preserve"> of </w:t>
            </w:r>
            <w:proofErr w:type="spellStart"/>
            <w:r w:rsidRPr="00E319F8">
              <w:rPr>
                <w:rFonts w:asciiTheme="majorHAnsi" w:hAnsiTheme="majorHAnsi" w:cs="Arial"/>
                <w:sz w:val="18"/>
                <w:szCs w:val="18"/>
              </w:rPr>
              <w:t>Computational</w:t>
            </w:r>
            <w:proofErr w:type="spellEnd"/>
            <w:r w:rsidRPr="00E319F8">
              <w:rPr>
                <w:rFonts w:asciiTheme="majorHAnsi" w:hAnsiTheme="majorHAnsi" w:cs="Arial"/>
                <w:sz w:val="18"/>
                <w:szCs w:val="18"/>
              </w:rPr>
              <w:t xml:space="preserve"> </w:t>
            </w:r>
            <w:proofErr w:type="spellStart"/>
            <w:r w:rsidRPr="00E319F8">
              <w:rPr>
                <w:rFonts w:asciiTheme="majorHAnsi" w:hAnsiTheme="majorHAnsi" w:cs="Arial"/>
                <w:sz w:val="18"/>
                <w:szCs w:val="18"/>
              </w:rPr>
              <w:t>Chemistry</w:t>
            </w:r>
            <w:proofErr w:type="spellEnd"/>
            <w:r w:rsidRPr="00E319F8">
              <w:rPr>
                <w:rFonts w:asciiTheme="majorHAnsi" w:hAnsiTheme="majorHAnsi" w:cs="Arial"/>
                <w:sz w:val="18"/>
                <w:szCs w:val="18"/>
              </w:rPr>
              <w:t xml:space="preserve"> and Molecular </w:t>
            </w:r>
            <w:proofErr w:type="spellStart"/>
            <w:r w:rsidRPr="00E319F8">
              <w:rPr>
                <w:rFonts w:asciiTheme="majorHAnsi" w:hAnsiTheme="majorHAnsi" w:cs="Arial"/>
                <w:sz w:val="18"/>
                <w:szCs w:val="18"/>
              </w:rPr>
              <w:t>Spectroscopy</w:t>
            </w:r>
            <w:proofErr w:type="spellEnd"/>
            <w:r w:rsidRPr="00E319F8">
              <w:rPr>
                <w:rFonts w:asciiTheme="majorHAnsi" w:hAnsiTheme="majorHAnsi" w:cs="Arial"/>
                <w:sz w:val="18"/>
                <w:szCs w:val="18"/>
              </w:rPr>
              <w:t xml:space="preserve">, Punta de </w:t>
            </w:r>
            <w:proofErr w:type="spellStart"/>
            <w:r w:rsidRPr="00E319F8">
              <w:rPr>
                <w:rFonts w:asciiTheme="majorHAnsi" w:hAnsiTheme="majorHAnsi" w:cs="Arial"/>
                <w:sz w:val="18"/>
                <w:szCs w:val="18"/>
              </w:rPr>
              <w:t>Tralca</w:t>
            </w:r>
            <w:proofErr w:type="spellEnd"/>
            <w:r w:rsidRPr="00E319F8">
              <w:rPr>
                <w:rFonts w:asciiTheme="majorHAnsi" w:hAnsiTheme="majorHAnsi" w:cs="Arial"/>
                <w:sz w:val="18"/>
                <w:szCs w:val="18"/>
              </w:rPr>
              <w:t xml:space="preserve">, Chile (Octubre de 2012). </w:t>
            </w:r>
            <w:r w:rsidRPr="00E319F8">
              <w:rPr>
                <w:rFonts w:asciiTheme="majorHAnsi" w:hAnsiTheme="majorHAnsi" w:cs="Arial"/>
                <w:bCs/>
                <w:i/>
                <w:sz w:val="18"/>
                <w:szCs w:val="18"/>
              </w:rPr>
              <w:t>"</w:t>
            </w:r>
            <w:proofErr w:type="spellStart"/>
            <w:r w:rsidRPr="00E319F8">
              <w:rPr>
                <w:rFonts w:asciiTheme="majorHAnsi" w:hAnsiTheme="majorHAnsi" w:cs="Arial"/>
                <w:bCs/>
                <w:i/>
                <w:sz w:val="18"/>
                <w:szCs w:val="18"/>
              </w:rPr>
              <w:t>Morphological</w:t>
            </w:r>
            <w:proofErr w:type="spellEnd"/>
            <w:r w:rsidRPr="00E319F8">
              <w:rPr>
                <w:rFonts w:asciiTheme="majorHAnsi" w:hAnsiTheme="majorHAnsi" w:cs="Arial"/>
                <w:bCs/>
                <w:i/>
                <w:sz w:val="18"/>
                <w:szCs w:val="18"/>
              </w:rPr>
              <w:t xml:space="preserve"> </w:t>
            </w:r>
            <w:proofErr w:type="spellStart"/>
            <w:r w:rsidRPr="00E319F8">
              <w:rPr>
                <w:rFonts w:asciiTheme="majorHAnsi" w:hAnsiTheme="majorHAnsi" w:cs="Arial"/>
                <w:bCs/>
                <w:i/>
                <w:sz w:val="18"/>
                <w:szCs w:val="18"/>
              </w:rPr>
              <w:t>Characterization</w:t>
            </w:r>
            <w:proofErr w:type="spellEnd"/>
            <w:r w:rsidRPr="00E319F8">
              <w:rPr>
                <w:rFonts w:asciiTheme="majorHAnsi" w:hAnsiTheme="majorHAnsi" w:cs="Arial"/>
                <w:bCs/>
                <w:i/>
                <w:sz w:val="18"/>
                <w:szCs w:val="18"/>
              </w:rPr>
              <w:t xml:space="preserve"> of Cu-Ni </w:t>
            </w:r>
            <w:proofErr w:type="spellStart"/>
            <w:r w:rsidRPr="00E319F8">
              <w:rPr>
                <w:rFonts w:asciiTheme="majorHAnsi" w:hAnsiTheme="majorHAnsi" w:cs="Arial"/>
                <w:bCs/>
                <w:i/>
                <w:sz w:val="18"/>
                <w:szCs w:val="18"/>
              </w:rPr>
              <w:t>Nanoparticles</w:t>
            </w:r>
            <w:proofErr w:type="spellEnd"/>
            <w:r w:rsidRPr="00E319F8">
              <w:rPr>
                <w:rFonts w:asciiTheme="majorHAnsi" w:hAnsiTheme="majorHAnsi" w:cs="Arial"/>
                <w:bCs/>
                <w:i/>
                <w:sz w:val="18"/>
                <w:szCs w:val="18"/>
              </w:rPr>
              <w:t xml:space="preserve">". </w:t>
            </w:r>
          </w:p>
          <w:p w:rsidR="00E319F8" w:rsidRPr="00E319F8" w:rsidRDefault="00E319F8" w:rsidP="00E319F8">
            <w:pPr>
              <w:pStyle w:val="Prrafodelista"/>
              <w:autoSpaceDE w:val="0"/>
              <w:autoSpaceDN w:val="0"/>
              <w:adjustRightInd w:val="0"/>
              <w:spacing w:line="360" w:lineRule="auto"/>
              <w:ind w:left="0"/>
              <w:jc w:val="both"/>
              <w:rPr>
                <w:rFonts w:asciiTheme="majorHAnsi" w:hAnsiTheme="majorHAnsi" w:cs="Arial"/>
                <w:sz w:val="18"/>
                <w:szCs w:val="18"/>
              </w:rPr>
            </w:pPr>
          </w:p>
          <w:p w:rsidR="00E319F8" w:rsidRPr="00E319F8" w:rsidRDefault="00E319F8" w:rsidP="00E319F8">
            <w:pPr>
              <w:pStyle w:val="Prrafodelista"/>
              <w:numPr>
                <w:ilvl w:val="0"/>
                <w:numId w:val="30"/>
              </w:numPr>
              <w:spacing w:line="360" w:lineRule="auto"/>
              <w:jc w:val="both"/>
              <w:rPr>
                <w:rFonts w:asciiTheme="majorHAnsi" w:hAnsiTheme="majorHAnsi" w:cs="Arial"/>
                <w:sz w:val="18"/>
                <w:szCs w:val="18"/>
              </w:rPr>
            </w:pPr>
            <w:r w:rsidRPr="00E319F8">
              <w:rPr>
                <w:rFonts w:asciiTheme="majorHAnsi" w:hAnsiTheme="majorHAnsi" w:cs="Arial"/>
                <w:bCs/>
                <w:sz w:val="18"/>
                <w:szCs w:val="18"/>
              </w:rPr>
              <w:t xml:space="preserve">XIV Encuentro de Química Inorgánica, </w:t>
            </w:r>
            <w:r w:rsidRPr="00E319F8">
              <w:rPr>
                <w:rFonts w:asciiTheme="majorHAnsi" w:hAnsiTheme="majorHAnsi" w:cs="Arial"/>
                <w:sz w:val="18"/>
                <w:szCs w:val="18"/>
              </w:rPr>
              <w:t xml:space="preserve">Rosa Agustina, Chile (Noviembre 2012) </w:t>
            </w:r>
            <w:r w:rsidRPr="00E319F8">
              <w:rPr>
                <w:rFonts w:asciiTheme="majorHAnsi" w:hAnsiTheme="majorHAnsi" w:cs="Arial"/>
                <w:bCs/>
                <w:i/>
                <w:sz w:val="18"/>
                <w:szCs w:val="18"/>
              </w:rPr>
              <w:t xml:space="preserve">“Caracterización </w:t>
            </w:r>
            <w:r w:rsidRPr="00E319F8">
              <w:rPr>
                <w:rFonts w:asciiTheme="majorHAnsi" w:hAnsiTheme="majorHAnsi" w:cs="Arial"/>
                <w:i/>
                <w:sz w:val="18"/>
                <w:szCs w:val="18"/>
              </w:rPr>
              <w:t xml:space="preserve">Morfológica y magnética de partículas de Cu-Ni”. </w:t>
            </w:r>
          </w:p>
          <w:p w:rsidR="00E319F8" w:rsidRPr="00E319F8" w:rsidRDefault="00E319F8" w:rsidP="00E319F8"/>
          <w:p w:rsidR="000C249E" w:rsidRDefault="000C249E">
            <w:pPr>
              <w:pStyle w:val="Listaconvietas"/>
              <w:numPr>
                <w:ilvl w:val="0"/>
                <w:numId w:val="0"/>
              </w:numPr>
            </w:pPr>
          </w:p>
        </w:tc>
      </w:tr>
    </w:tbl>
    <w:tbl>
      <w:tblPr>
        <w:tblStyle w:val="Tablaconcuadrcula"/>
        <w:tblpPr w:leftFromText="187" w:rightFromText="187" w:tblpXSpec="center" w:tblpYSpec="bottom"/>
        <w:tblOverlap w:val="never"/>
        <w:tblW w:w="5000" w:type="pct"/>
        <w:jc w:val="center"/>
        <w:tblBorders>
          <w:top w:val="dashed" w:sz="4" w:space="0" w:color="808080" w:themeColor="background1" w:themeShade="80"/>
          <w:left w:val="none" w:sz="0" w:space="0" w:color="auto"/>
          <w:bottom w:val="none" w:sz="0" w:space="0" w:color="auto"/>
          <w:right w:val="none" w:sz="0" w:space="0" w:color="auto"/>
          <w:insideH w:val="dashed" w:sz="4" w:space="0" w:color="auto"/>
          <w:insideV w:val="dashed" w:sz="4" w:space="0" w:color="auto"/>
        </w:tblBorders>
        <w:tblLook w:val="04A0" w:firstRow="1" w:lastRow="0" w:firstColumn="1" w:lastColumn="0" w:noHBand="0" w:noVBand="1"/>
      </w:tblPr>
      <w:tblGrid>
        <w:gridCol w:w="9071"/>
      </w:tblGrid>
      <w:tr w:rsidR="000C249E">
        <w:trPr>
          <w:trHeight w:val="576"/>
          <w:jc w:val="center"/>
        </w:trPr>
        <w:tc>
          <w:tcPr>
            <w:tcW w:w="9576" w:type="dxa"/>
          </w:tcPr>
          <w:p w:rsidR="000C249E" w:rsidRDefault="000C249E"/>
        </w:tc>
      </w:tr>
    </w:tbl>
    <w:p w:rsidR="000C249E" w:rsidRDefault="000C249E"/>
    <w:sectPr w:rsidR="000C249E" w:rsidSect="000C249E">
      <w:headerReference w:type="even" r:id="rId9"/>
      <w:headerReference w:type="default" r:id="rId10"/>
      <w:footerReference w:type="even" r:id="rId11"/>
      <w:footerReference w:type="default" r:id="rId12"/>
      <w:pgSz w:w="11907" w:h="16839"/>
      <w:pgMar w:top="1418" w:right="1418" w:bottom="1418" w:left="1418"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D76" w:rsidRDefault="00621D76">
      <w:pPr>
        <w:spacing w:after="0" w:line="240" w:lineRule="auto"/>
      </w:pPr>
      <w:r>
        <w:separator/>
      </w:r>
    </w:p>
  </w:endnote>
  <w:endnote w:type="continuationSeparator" w:id="0">
    <w:p w:rsidR="00621D76" w:rsidRDefault="00621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altName w:val="Lucida Sans Unicode"/>
    <w:panose1 w:val="020B0602020104020603"/>
    <w:charset w:val="00"/>
    <w:family w:val="swiss"/>
    <w:pitch w:val="variable"/>
    <w:sig w:usb0="00000007" w:usb1="00000000" w:usb2="00000000" w:usb3="00000000" w:csb0="00000003"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49E" w:rsidRDefault="00723363">
    <w:pPr>
      <w:pStyle w:val="Piedepginaizquierdo"/>
    </w:pPr>
    <w:r>
      <w:rPr>
        <w:color w:val="9FB8CD" w:themeColor="accent2"/>
      </w:rPr>
      <w:sym w:font="Wingdings 3" w:char="F07D"/>
    </w:r>
    <w:r>
      <w:t xml:space="preserve"> Página </w:t>
    </w:r>
    <w:r w:rsidR="00505648">
      <w:fldChar w:fldCharType="begin"/>
    </w:r>
    <w:r w:rsidR="00505648">
      <w:instrText xml:space="preserve"> PAGE  \* Arabic  \* MERGEFORMAT </w:instrText>
    </w:r>
    <w:r w:rsidR="00505648">
      <w:fldChar w:fldCharType="separate"/>
    </w:r>
    <w:r w:rsidR="00762CBA">
      <w:rPr>
        <w:noProof/>
      </w:rPr>
      <w:t>4</w:t>
    </w:r>
    <w:r w:rsidR="00505648">
      <w:rPr>
        <w:noProof/>
      </w:rPr>
      <w:fldChar w:fldCharType="end"/>
    </w:r>
    <w:r>
      <w:t xml:space="preserve"> | </w:t>
    </w:r>
    <w:sdt>
      <w:sdtPr>
        <w:id w:val="121446346"/>
        <w:showingPlcHdr/>
        <w:text/>
      </w:sdtPr>
      <w:sdtEndPr/>
      <w:sdtContent>
        <w:r>
          <w:t>[Escriba su número de teléfono]</w:t>
        </w:r>
      </w:sdtContent>
    </w:sdt>
  </w:p>
  <w:p w:rsidR="000C249E" w:rsidRDefault="000C249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49E" w:rsidRDefault="00723363">
    <w:pPr>
      <w:pStyle w:val="Piedepginaderecho"/>
    </w:pPr>
    <w:r>
      <w:rPr>
        <w:color w:val="9FB8CD" w:themeColor="accent2"/>
      </w:rPr>
      <w:sym w:font="Wingdings 3" w:char="F07D"/>
    </w:r>
    <w:r>
      <w:t xml:space="preserve"> Página </w:t>
    </w:r>
    <w:r w:rsidR="00505648">
      <w:fldChar w:fldCharType="begin"/>
    </w:r>
    <w:r w:rsidR="00505648">
      <w:instrText xml:space="preserve"> PAGE  \* Arabic  \* MERGEFORMAT </w:instrText>
    </w:r>
    <w:r w:rsidR="00505648">
      <w:fldChar w:fldCharType="separate"/>
    </w:r>
    <w:r w:rsidR="00762CBA">
      <w:rPr>
        <w:noProof/>
      </w:rPr>
      <w:t>5</w:t>
    </w:r>
    <w:r w:rsidR="00505648">
      <w:rPr>
        <w:noProof/>
      </w:rPr>
      <w:fldChar w:fldCharType="end"/>
    </w:r>
    <w:r>
      <w:t xml:space="preserve"> | </w:t>
    </w:r>
    <w:sdt>
      <w:sdtPr>
        <w:id w:val="121446365"/>
        <w:temporary/>
        <w:showingPlcHdr/>
        <w:text/>
      </w:sdtPr>
      <w:sdtEndPr/>
      <w:sdtContent>
        <w:r>
          <w:t>[Escriba su dirección de correo electrónico]</w:t>
        </w:r>
      </w:sdtContent>
    </w:sdt>
  </w:p>
  <w:p w:rsidR="000C249E" w:rsidRDefault="000C24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D76" w:rsidRDefault="00621D76">
      <w:pPr>
        <w:spacing w:after="0" w:line="240" w:lineRule="auto"/>
      </w:pPr>
      <w:r>
        <w:separator/>
      </w:r>
    </w:p>
  </w:footnote>
  <w:footnote w:type="continuationSeparator" w:id="0">
    <w:p w:rsidR="00621D76" w:rsidRDefault="00621D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49E" w:rsidRDefault="00723363" w:rsidP="0053522B">
    <w:pPr>
      <w:pStyle w:val="Encabezadoizquierdo"/>
      <w:jc w:val="right"/>
    </w:pPr>
    <w:r>
      <w:rPr>
        <w:color w:val="9FB8CD" w:themeColor="accent2"/>
      </w:rPr>
      <w:sym w:font="Wingdings 3" w:char="F07D"/>
    </w:r>
    <w:r>
      <w:t xml:space="preserve"> Currículo: </w:t>
    </w:r>
    <w:sdt>
      <w:sdtPr>
        <w:id w:val="176770587"/>
        <w:dataBinding w:prefixMappings="xmlns:ns0='http://schemas.openxmlformats.org/package/2006/metadata/core-properties' xmlns:ns1='http://purl.org/dc/elements/1.1/'" w:xpath="/ns0:coreProperties[1]/ns1:creator[1]" w:storeItemID="{6C3C8BC8-F283-45AE-878A-BAB7291924A1}"/>
        <w:text/>
      </w:sdtPr>
      <w:sdtEndPr/>
      <w:sdtContent>
        <w:r w:rsidR="00EA6501">
          <w:rPr>
            <w:lang w:val="es-CL"/>
          </w:rPr>
          <w:t>Felipe Silva Arturo Gómez</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49E" w:rsidRDefault="00723363">
    <w:pPr>
      <w:pStyle w:val="Encabezadoderecho"/>
      <w:jc w:val="left"/>
    </w:pPr>
    <w:r>
      <w:rPr>
        <w:color w:val="9FB8CD" w:themeColor="accent2"/>
      </w:rPr>
      <w:sym w:font="Wingdings 3" w:char="F07D"/>
    </w:r>
    <w:r>
      <w:t xml:space="preserve"> Currículo: </w:t>
    </w:r>
    <w:sdt>
      <w:sdtPr>
        <w:id w:val="176939009"/>
        <w:dataBinding w:prefixMappings="xmlns:ns0='http://schemas.openxmlformats.org/package/2006/metadata/core-properties' xmlns:ns1='http://purl.org/dc/elements/1.1/'" w:xpath="/ns0:coreProperties[1]/ns1:creator[1]" w:storeItemID="{6C3C8BC8-F283-45AE-878A-BAB7291924A1}"/>
        <w:text/>
      </w:sdtPr>
      <w:sdtEndPr/>
      <w:sdtContent>
        <w:r w:rsidR="00EA6501">
          <w:rPr>
            <w:lang w:val="es-CL"/>
          </w:rPr>
          <w:t>Felipe Silva Arturo Gómez</w:t>
        </w:r>
      </w:sdtContent>
    </w:sdt>
  </w:p>
  <w:p w:rsidR="000C249E" w:rsidRDefault="000C249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DE2132C"/>
    <w:lvl w:ilvl="0">
      <w:start w:val="1"/>
      <w:numFmt w:val="decimal"/>
      <w:lvlText w:val="%1."/>
      <w:lvlJc w:val="left"/>
      <w:pPr>
        <w:tabs>
          <w:tab w:val="num" w:pos="1800"/>
        </w:tabs>
        <w:ind w:left="1800" w:hanging="360"/>
      </w:pPr>
    </w:lvl>
  </w:abstractNum>
  <w:abstractNum w:abstractNumId="1">
    <w:nsid w:val="FFFFFF7D"/>
    <w:multiLevelType w:val="singleLevel"/>
    <w:tmpl w:val="5FB8AC54"/>
    <w:lvl w:ilvl="0">
      <w:start w:val="1"/>
      <w:numFmt w:val="decimal"/>
      <w:lvlText w:val="%1."/>
      <w:lvlJc w:val="left"/>
      <w:pPr>
        <w:tabs>
          <w:tab w:val="num" w:pos="1440"/>
        </w:tabs>
        <w:ind w:left="1440" w:hanging="360"/>
      </w:pPr>
    </w:lvl>
  </w:abstractNum>
  <w:abstractNum w:abstractNumId="2">
    <w:nsid w:val="FFFFFF7E"/>
    <w:multiLevelType w:val="singleLevel"/>
    <w:tmpl w:val="B69C04EA"/>
    <w:lvl w:ilvl="0">
      <w:start w:val="1"/>
      <w:numFmt w:val="decimal"/>
      <w:lvlText w:val="%1."/>
      <w:lvlJc w:val="left"/>
      <w:pPr>
        <w:tabs>
          <w:tab w:val="num" w:pos="1080"/>
        </w:tabs>
        <w:ind w:left="1080" w:hanging="360"/>
      </w:pPr>
    </w:lvl>
  </w:abstractNum>
  <w:abstractNum w:abstractNumId="3">
    <w:nsid w:val="FFFFFF7F"/>
    <w:multiLevelType w:val="singleLevel"/>
    <w:tmpl w:val="E4EA9C1E"/>
    <w:lvl w:ilvl="0">
      <w:start w:val="1"/>
      <w:numFmt w:val="decimal"/>
      <w:lvlText w:val="%1."/>
      <w:lvlJc w:val="left"/>
      <w:pPr>
        <w:tabs>
          <w:tab w:val="num" w:pos="720"/>
        </w:tabs>
        <w:ind w:left="720" w:hanging="360"/>
      </w:pPr>
    </w:lvl>
  </w:abstractNum>
  <w:abstractNum w:abstractNumId="4">
    <w:nsid w:val="FFFFFF80"/>
    <w:multiLevelType w:val="singleLevel"/>
    <w:tmpl w:val="3F0C434A"/>
    <w:lvl w:ilvl="0">
      <w:start w:val="1"/>
      <w:numFmt w:val="bullet"/>
      <w:pStyle w:val="Listaconvietas5"/>
      <w:lvlText w:val=""/>
      <w:lvlJc w:val="left"/>
      <w:pPr>
        <w:ind w:left="1800" w:hanging="360"/>
      </w:pPr>
      <w:rPr>
        <w:rFonts w:ascii="Symbol" w:hAnsi="Symbol" w:hint="default"/>
        <w:color w:val="9FB8CD" w:themeColor="accent2"/>
      </w:rPr>
    </w:lvl>
  </w:abstractNum>
  <w:abstractNum w:abstractNumId="5">
    <w:nsid w:val="FFFFFF81"/>
    <w:multiLevelType w:val="singleLevel"/>
    <w:tmpl w:val="78B8BCEC"/>
    <w:lvl w:ilvl="0">
      <w:start w:val="1"/>
      <w:numFmt w:val="bullet"/>
      <w:pStyle w:val="Listaconvietas4"/>
      <w:lvlText w:val=""/>
      <w:lvlJc w:val="left"/>
      <w:pPr>
        <w:ind w:left="1440" w:hanging="360"/>
      </w:pPr>
      <w:rPr>
        <w:rFonts w:ascii="Symbol" w:hAnsi="Symbol" w:hint="default"/>
        <w:color w:val="628BAD" w:themeColor="accent2" w:themeShade="BF"/>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FFFFFF82"/>
    <w:multiLevelType w:val="singleLevel"/>
    <w:tmpl w:val="3D9E3420"/>
    <w:lvl w:ilvl="0">
      <w:start w:val="1"/>
      <w:numFmt w:val="bullet"/>
      <w:pStyle w:val="Listaconvietas3"/>
      <w:lvlText w:val=""/>
      <w:lvlJc w:val="left"/>
      <w:pPr>
        <w:ind w:left="1080" w:hanging="360"/>
      </w:pPr>
      <w:rPr>
        <w:rFonts w:ascii="Wingdings 3" w:hAnsi="Wingdings 3" w:hint="default"/>
        <w:color w:val="808080" w:themeColor="background1" w:themeShade="80"/>
      </w:rPr>
    </w:lvl>
  </w:abstractNum>
  <w:abstractNum w:abstractNumId="7">
    <w:nsid w:val="FFFFFF83"/>
    <w:multiLevelType w:val="singleLevel"/>
    <w:tmpl w:val="5B846FA6"/>
    <w:lvl w:ilvl="0">
      <w:start w:val="1"/>
      <w:numFmt w:val="bullet"/>
      <w:pStyle w:val="Listaconvietas2"/>
      <w:lvlText w:val=""/>
      <w:lvlJc w:val="left"/>
      <w:pPr>
        <w:ind w:left="720" w:hanging="360"/>
      </w:pPr>
      <w:rPr>
        <w:rFonts w:ascii="Wingdings 3" w:hAnsi="Wingdings 3" w:hint="default"/>
        <w:color w:val="9FB8CD" w:themeColor="accent2"/>
      </w:rPr>
    </w:lvl>
  </w:abstractNum>
  <w:abstractNum w:abstractNumId="8">
    <w:nsid w:val="FFFFFF88"/>
    <w:multiLevelType w:val="singleLevel"/>
    <w:tmpl w:val="54E8AFAC"/>
    <w:lvl w:ilvl="0">
      <w:start w:val="1"/>
      <w:numFmt w:val="decimal"/>
      <w:lvlText w:val="%1."/>
      <w:lvlJc w:val="left"/>
      <w:pPr>
        <w:tabs>
          <w:tab w:val="num" w:pos="360"/>
        </w:tabs>
        <w:ind w:left="360" w:hanging="360"/>
      </w:pPr>
    </w:lvl>
  </w:abstractNum>
  <w:abstractNum w:abstractNumId="9">
    <w:nsid w:val="FFFFFF89"/>
    <w:multiLevelType w:val="singleLevel"/>
    <w:tmpl w:val="D4D80CFC"/>
    <w:lvl w:ilvl="0">
      <w:start w:val="1"/>
      <w:numFmt w:val="bullet"/>
      <w:pStyle w:val="Listaconvietas"/>
      <w:lvlText w:val=""/>
      <w:lvlJc w:val="left"/>
      <w:pPr>
        <w:ind w:left="360" w:hanging="360"/>
      </w:pPr>
      <w:rPr>
        <w:rFonts w:ascii="Wingdings 3" w:hAnsi="Wingdings 3" w:hint="default"/>
        <w:caps w:val="0"/>
        <w:strike w:val="0"/>
        <w:dstrike w:val="0"/>
        <w:vanish w:val="0"/>
        <w:color w:val="628BAD" w:themeColor="accent2" w:themeShade="BF"/>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0086325F"/>
    <w:multiLevelType w:val="hybridMultilevel"/>
    <w:tmpl w:val="63C012C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14203675"/>
    <w:multiLevelType w:val="hybridMultilevel"/>
    <w:tmpl w:val="EB2A4D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2D7218ED"/>
    <w:multiLevelType w:val="hybridMultilevel"/>
    <w:tmpl w:val="0C66124A"/>
    <w:lvl w:ilvl="0" w:tplc="4EF0A652">
      <w:start w:val="2007"/>
      <w:numFmt w:val="bullet"/>
      <w:lvlText w:val="-"/>
      <w:lvlJc w:val="left"/>
      <w:pPr>
        <w:ind w:left="720" w:hanging="360"/>
      </w:pPr>
      <w:rPr>
        <w:rFonts w:ascii="Tw Cen MT" w:eastAsia="Times New Roman" w:hAnsi="Tw Cen MT"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3">
    <w:nsid w:val="34945C74"/>
    <w:multiLevelType w:val="hybridMultilevel"/>
    <w:tmpl w:val="41AA677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4">
    <w:nsid w:val="482B58FB"/>
    <w:multiLevelType w:val="hybridMultilevel"/>
    <w:tmpl w:val="FDDA1CD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9"/>
  </w:num>
  <w:num w:numId="17">
    <w:abstractNumId w:val="7"/>
  </w:num>
  <w:num w:numId="18">
    <w:abstractNumId w:val="6"/>
  </w:num>
  <w:num w:numId="19">
    <w:abstractNumId w:val="5"/>
  </w:num>
  <w:num w:numId="20">
    <w:abstractNumId w:val="4"/>
  </w:num>
  <w:num w:numId="21">
    <w:abstractNumId w:val="9"/>
  </w:num>
  <w:num w:numId="22">
    <w:abstractNumId w:val="7"/>
  </w:num>
  <w:num w:numId="23">
    <w:abstractNumId w:val="6"/>
  </w:num>
  <w:num w:numId="24">
    <w:abstractNumId w:val="5"/>
  </w:num>
  <w:num w:numId="25">
    <w:abstractNumId w:val="4"/>
  </w:num>
  <w:num w:numId="26">
    <w:abstractNumId w:val="11"/>
  </w:num>
  <w:num w:numId="27">
    <w:abstractNumId w:val="10"/>
  </w:num>
  <w:num w:numId="28">
    <w:abstractNumId w:val="12"/>
  </w:num>
  <w:num w:numId="29">
    <w:abstractNumId w:val="1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GrammaticalErrors/>
  <w:proofState w:spelling="clean" w:grammar="clean"/>
  <w:attachedTemplate r:id="rId1"/>
  <w:styleLockQFSet/>
  <w:defaultTabStop w:val="709"/>
  <w:hyphenationZone w:val="420"/>
  <w:evenAndOddHeaders/>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501"/>
    <w:rsid w:val="000C249E"/>
    <w:rsid w:val="003B3EBD"/>
    <w:rsid w:val="00432F6F"/>
    <w:rsid w:val="00505648"/>
    <w:rsid w:val="0053522B"/>
    <w:rsid w:val="00621D76"/>
    <w:rsid w:val="006F0659"/>
    <w:rsid w:val="00723363"/>
    <w:rsid w:val="00762CBA"/>
    <w:rsid w:val="00BB025E"/>
    <w:rsid w:val="00E319F8"/>
    <w:rsid w:val="00EA6501"/>
  </w:rsids>
  <m:mathPr>
    <m:mathFont m:val="Cambria Math"/>
    <m:brkBin m:val="before"/>
    <m:brkBinSub m:val="--"/>
    <m:smallFrac m:val="0"/>
    <m:dispDef/>
    <m:lMargin m:val="0"/>
    <m:rMargin m:val="0"/>
    <m:defJc m:val="centerGroup"/>
    <m:wrapIndent m:val="1440"/>
    <m:intLim m:val="undOvr"/>
    <m:naryLim m:val="subSup"/>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8C7457D6-5E95-4C6D-B8B5-1F4D7B11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49E"/>
    <w:rPr>
      <w:rFonts w:eastAsiaTheme="minorEastAsia" w:cstheme="minorBidi"/>
      <w:color w:val="000000" w:themeColor="text1"/>
      <w:sz w:val="20"/>
      <w:szCs w:val="20"/>
      <w:lang w:val="es-ES"/>
    </w:rPr>
  </w:style>
  <w:style w:type="paragraph" w:styleId="Ttulo1">
    <w:name w:val="heading 1"/>
    <w:basedOn w:val="Normal"/>
    <w:next w:val="Normal"/>
    <w:link w:val="Ttulo1Car"/>
    <w:uiPriority w:val="9"/>
    <w:semiHidden/>
    <w:unhideWhenUsed/>
    <w:rsid w:val="000C249E"/>
    <w:pPr>
      <w:pBdr>
        <w:top w:val="single" w:sz="6" w:space="1" w:color="9FB8CD" w:themeColor="accent2"/>
        <w:left w:val="single" w:sz="6" w:space="1" w:color="9FB8CD" w:themeColor="accent2"/>
        <w:bottom w:val="single" w:sz="6" w:space="1" w:color="9FB8CD" w:themeColor="accent2"/>
        <w:right w:val="single" w:sz="6" w:space="1" w:color="9FB8CD" w:themeColor="accent2"/>
      </w:pBdr>
      <w:shd w:val="clear" w:color="auto" w:fill="9FB8CD" w:themeFill="accent2"/>
      <w:spacing w:before="300" w:after="40"/>
      <w:outlineLvl w:val="0"/>
    </w:pPr>
    <w:rPr>
      <w:rFonts w:asciiTheme="majorHAnsi" w:eastAsiaTheme="majorEastAsia" w:hAnsiTheme="majorHAnsi" w:cstheme="majorBidi"/>
      <w:color w:val="FFFFFF" w:themeColor="background1"/>
      <w:spacing w:val="5"/>
    </w:rPr>
  </w:style>
  <w:style w:type="paragraph" w:styleId="Ttulo2">
    <w:name w:val="heading 2"/>
    <w:basedOn w:val="Normal"/>
    <w:next w:val="Normal"/>
    <w:link w:val="Ttulo2Car"/>
    <w:uiPriority w:val="9"/>
    <w:semiHidden/>
    <w:unhideWhenUsed/>
    <w:qFormat/>
    <w:rsid w:val="000C249E"/>
    <w:pPr>
      <w:pBdr>
        <w:top w:val="single" w:sz="6" w:space="1" w:color="9FB8CD" w:themeColor="accent2"/>
        <w:left w:val="single" w:sz="48" w:space="1" w:color="9FB8CD" w:themeColor="accent2"/>
        <w:bottom w:val="single" w:sz="6" w:space="1" w:color="9FB8CD" w:themeColor="accent2"/>
        <w:right w:val="single" w:sz="6" w:space="1" w:color="9FB8CD" w:themeColor="accent2"/>
      </w:pBdr>
      <w:spacing w:before="240" w:after="80"/>
      <w:ind w:left="144"/>
      <w:outlineLvl w:val="1"/>
    </w:pPr>
    <w:rPr>
      <w:rFonts w:asciiTheme="majorHAnsi" w:eastAsiaTheme="majorEastAsia" w:hAnsiTheme="majorHAnsi" w:cstheme="majorBidi"/>
      <w:color w:val="628BAD" w:themeColor="accent2" w:themeShade="BF"/>
      <w:spacing w:val="5"/>
    </w:rPr>
  </w:style>
  <w:style w:type="paragraph" w:styleId="Ttulo3">
    <w:name w:val="heading 3"/>
    <w:basedOn w:val="Normal"/>
    <w:next w:val="Normal"/>
    <w:link w:val="Ttulo3Car"/>
    <w:uiPriority w:val="9"/>
    <w:semiHidden/>
    <w:unhideWhenUsed/>
    <w:qFormat/>
    <w:rsid w:val="000C249E"/>
    <w:pPr>
      <w:pBdr>
        <w:top w:val="single" w:sz="6" w:space="1" w:color="A6A6A6" w:themeColor="background1" w:themeShade="A6"/>
        <w:left w:val="single" w:sz="48" w:space="1" w:color="A6A6A6" w:themeColor="background1" w:themeShade="A6"/>
        <w:bottom w:val="single" w:sz="6" w:space="1" w:color="A6A6A6" w:themeColor="background1" w:themeShade="A6"/>
        <w:right w:val="single" w:sz="6" w:space="1" w:color="A6A6A6" w:themeColor="background1" w:themeShade="A6"/>
      </w:pBdr>
      <w:spacing w:before="200" w:after="80"/>
      <w:ind w:left="144"/>
      <w:outlineLvl w:val="2"/>
    </w:pPr>
    <w:rPr>
      <w:rFonts w:asciiTheme="majorHAnsi" w:eastAsiaTheme="majorEastAsia" w:hAnsiTheme="majorHAnsi" w:cstheme="majorBidi"/>
      <w:color w:val="595959" w:themeColor="text1" w:themeTint="A6"/>
      <w:spacing w:val="5"/>
    </w:rPr>
  </w:style>
  <w:style w:type="paragraph" w:styleId="Ttulo4">
    <w:name w:val="heading 4"/>
    <w:basedOn w:val="Normal"/>
    <w:next w:val="Normal"/>
    <w:link w:val="Ttulo4Car"/>
    <w:uiPriority w:val="9"/>
    <w:semiHidden/>
    <w:unhideWhenUsed/>
    <w:qFormat/>
    <w:rsid w:val="000C249E"/>
    <w:pPr>
      <w:pBdr>
        <w:bottom w:val="single" w:sz="6" w:space="1" w:color="A6A6A6" w:themeColor="background1" w:themeShade="A6"/>
      </w:pBdr>
      <w:spacing w:before="200" w:after="80"/>
      <w:outlineLvl w:val="3"/>
    </w:pPr>
    <w:rPr>
      <w:rFonts w:asciiTheme="majorHAnsi" w:eastAsiaTheme="majorEastAsia" w:hAnsiTheme="majorHAnsi" w:cstheme="majorBidi"/>
      <w:color w:val="595959" w:themeColor="text1" w:themeTint="A6"/>
    </w:rPr>
  </w:style>
  <w:style w:type="paragraph" w:styleId="Ttulo5">
    <w:name w:val="heading 5"/>
    <w:basedOn w:val="Normal"/>
    <w:next w:val="Normal"/>
    <w:link w:val="Ttulo5Car"/>
    <w:uiPriority w:val="9"/>
    <w:semiHidden/>
    <w:unhideWhenUsed/>
    <w:qFormat/>
    <w:rsid w:val="000C249E"/>
    <w:pPr>
      <w:pBdr>
        <w:bottom w:val="dashed" w:sz="4" w:space="1" w:color="A6A6A6" w:themeColor="background1" w:themeShade="A6"/>
      </w:pBdr>
      <w:spacing w:before="200" w:after="80"/>
      <w:outlineLvl w:val="4"/>
    </w:pPr>
    <w:rPr>
      <w:rFonts w:asciiTheme="majorHAnsi" w:eastAsiaTheme="majorEastAsia" w:hAnsiTheme="majorHAnsi" w:cstheme="majorBidi"/>
      <w:color w:val="404040" w:themeColor="text1" w:themeTint="BF"/>
    </w:rPr>
  </w:style>
  <w:style w:type="paragraph" w:styleId="Ttulo6">
    <w:name w:val="heading 6"/>
    <w:basedOn w:val="Normal"/>
    <w:next w:val="Normal"/>
    <w:link w:val="Ttulo6Car"/>
    <w:uiPriority w:val="9"/>
    <w:semiHidden/>
    <w:unhideWhenUsed/>
    <w:qFormat/>
    <w:rsid w:val="000C249E"/>
    <w:pPr>
      <w:spacing w:before="200" w:after="80"/>
      <w:outlineLvl w:val="5"/>
    </w:pPr>
    <w:rPr>
      <w:rFonts w:asciiTheme="majorHAnsi" w:eastAsiaTheme="majorEastAsia" w:hAnsiTheme="majorHAnsi" w:cstheme="majorBidi"/>
      <w:b/>
      <w:bCs/>
      <w:color w:val="7F7F7F" w:themeColor="background1" w:themeShade="7F"/>
      <w:sz w:val="18"/>
      <w:szCs w:val="18"/>
    </w:rPr>
  </w:style>
  <w:style w:type="paragraph" w:styleId="Ttulo7">
    <w:name w:val="heading 7"/>
    <w:basedOn w:val="Normal"/>
    <w:next w:val="Normal"/>
    <w:link w:val="Ttulo7Car"/>
    <w:uiPriority w:val="9"/>
    <w:semiHidden/>
    <w:unhideWhenUsed/>
    <w:qFormat/>
    <w:rsid w:val="000C249E"/>
    <w:pPr>
      <w:spacing w:before="200" w:after="80"/>
      <w:outlineLvl w:val="6"/>
    </w:pPr>
    <w:rPr>
      <w:rFonts w:asciiTheme="majorHAnsi" w:eastAsiaTheme="majorEastAsia" w:hAnsiTheme="majorHAnsi" w:cstheme="majorBidi"/>
      <w:b/>
      <w:bCs/>
      <w:i/>
      <w:iCs/>
      <w:color w:val="808080" w:themeColor="background1" w:themeShade="80"/>
      <w:sz w:val="18"/>
      <w:szCs w:val="18"/>
    </w:rPr>
  </w:style>
  <w:style w:type="paragraph" w:styleId="Ttulo8">
    <w:name w:val="heading 8"/>
    <w:basedOn w:val="Normal"/>
    <w:next w:val="Normal"/>
    <w:link w:val="Ttulo8Car"/>
    <w:uiPriority w:val="9"/>
    <w:semiHidden/>
    <w:unhideWhenUsed/>
    <w:qFormat/>
    <w:rsid w:val="000C249E"/>
    <w:pPr>
      <w:spacing w:before="200" w:after="80"/>
      <w:outlineLvl w:val="7"/>
    </w:pPr>
    <w:rPr>
      <w:rFonts w:asciiTheme="majorHAnsi" w:eastAsiaTheme="majorEastAsia" w:hAnsiTheme="majorHAnsi" w:cstheme="majorBidi"/>
      <w:color w:val="9FB8CD" w:themeColor="accent2"/>
      <w:sz w:val="18"/>
      <w:szCs w:val="18"/>
    </w:rPr>
  </w:style>
  <w:style w:type="paragraph" w:styleId="Ttulo9">
    <w:name w:val="heading 9"/>
    <w:basedOn w:val="Normal"/>
    <w:next w:val="Normal"/>
    <w:link w:val="Ttulo9Car"/>
    <w:uiPriority w:val="9"/>
    <w:semiHidden/>
    <w:unhideWhenUsed/>
    <w:qFormat/>
    <w:rsid w:val="000C249E"/>
    <w:pPr>
      <w:spacing w:before="200" w:after="80"/>
      <w:outlineLvl w:val="8"/>
    </w:pPr>
    <w:rPr>
      <w:rFonts w:asciiTheme="majorHAnsi" w:eastAsiaTheme="majorEastAsia" w:hAnsiTheme="majorHAnsi" w:cstheme="majorBidi"/>
      <w:i/>
      <w:iCs/>
      <w:color w:val="9FB8CD" w:themeColor="accent2"/>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1"/>
    <w:rsid w:val="000C249E"/>
    <w:pPr>
      <w:spacing w:after="0" w:line="240" w:lineRule="auto"/>
    </w:pPr>
    <w:rPr>
      <w:rFonts w:eastAsiaTheme="minorEastAsia" w:cstheme="minorBidi"/>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basedOn w:val="Normal"/>
    <w:link w:val="SinespaciadoCar"/>
    <w:uiPriority w:val="99"/>
    <w:qFormat/>
    <w:rsid w:val="000C249E"/>
    <w:pPr>
      <w:spacing w:after="0" w:line="240" w:lineRule="auto"/>
    </w:pPr>
  </w:style>
  <w:style w:type="paragraph" w:styleId="Encabezado">
    <w:name w:val="header"/>
    <w:basedOn w:val="Normal"/>
    <w:link w:val="EncabezadoCar"/>
    <w:uiPriority w:val="99"/>
    <w:unhideWhenUsed/>
    <w:rsid w:val="000C249E"/>
    <w:pPr>
      <w:tabs>
        <w:tab w:val="center" w:pos="4320"/>
        <w:tab w:val="right" w:pos="8640"/>
      </w:tabs>
    </w:pPr>
  </w:style>
  <w:style w:type="character" w:customStyle="1" w:styleId="EncabezadoCar">
    <w:name w:val="Encabezado Car"/>
    <w:basedOn w:val="Fuentedeprrafopredeter"/>
    <w:link w:val="Encabezado"/>
    <w:uiPriority w:val="99"/>
    <w:rsid w:val="000C249E"/>
    <w:rPr>
      <w:color w:val="000000" w:themeColor="text1"/>
      <w:sz w:val="20"/>
    </w:rPr>
  </w:style>
  <w:style w:type="paragraph" w:styleId="Piedepgina">
    <w:name w:val="footer"/>
    <w:basedOn w:val="Normal"/>
    <w:link w:val="PiedepginaCar"/>
    <w:uiPriority w:val="99"/>
    <w:unhideWhenUsed/>
    <w:rsid w:val="000C249E"/>
    <w:pPr>
      <w:tabs>
        <w:tab w:val="center" w:pos="4320"/>
        <w:tab w:val="right" w:pos="8640"/>
      </w:tabs>
    </w:pPr>
  </w:style>
  <w:style w:type="character" w:customStyle="1" w:styleId="PiedepginaCar">
    <w:name w:val="Pie de página Car"/>
    <w:basedOn w:val="Fuentedeprrafopredeter"/>
    <w:link w:val="Piedepgina"/>
    <w:uiPriority w:val="99"/>
    <w:rsid w:val="000C249E"/>
    <w:rPr>
      <w:color w:val="000000" w:themeColor="text1"/>
      <w:sz w:val="20"/>
    </w:rPr>
  </w:style>
  <w:style w:type="paragraph" w:styleId="Textodeglobo">
    <w:name w:val="Balloon Text"/>
    <w:basedOn w:val="Normal"/>
    <w:link w:val="TextodegloboCar"/>
    <w:uiPriority w:val="99"/>
    <w:semiHidden/>
    <w:unhideWhenUsed/>
    <w:rsid w:val="000C249E"/>
    <w:rPr>
      <w:rFonts w:hAnsi="Tahoma"/>
      <w:sz w:val="16"/>
      <w:szCs w:val="16"/>
    </w:rPr>
  </w:style>
  <w:style w:type="character" w:customStyle="1" w:styleId="TextodegloboCar">
    <w:name w:val="Texto de globo Car"/>
    <w:basedOn w:val="Fuentedeprrafopredeter"/>
    <w:link w:val="Textodeglobo"/>
    <w:uiPriority w:val="99"/>
    <w:semiHidden/>
    <w:rsid w:val="000C249E"/>
    <w:rPr>
      <w:rFonts w:eastAsiaTheme="minorEastAsia" w:hAnsi="Tahoma" w:cstheme="minorBidi"/>
      <w:color w:val="000000" w:themeColor="text1"/>
      <w:sz w:val="16"/>
      <w:szCs w:val="16"/>
      <w:lang w:val="es-ES"/>
    </w:rPr>
  </w:style>
  <w:style w:type="paragraph" w:styleId="Listaconvietas">
    <w:name w:val="List Bullet"/>
    <w:basedOn w:val="Normal"/>
    <w:uiPriority w:val="36"/>
    <w:unhideWhenUsed/>
    <w:qFormat/>
    <w:rsid w:val="000C249E"/>
    <w:pPr>
      <w:numPr>
        <w:numId w:val="21"/>
      </w:numPr>
      <w:spacing w:after="120"/>
      <w:contextualSpacing/>
    </w:pPr>
  </w:style>
  <w:style w:type="paragraph" w:customStyle="1" w:styleId="Seccin">
    <w:name w:val="Sección"/>
    <w:basedOn w:val="Normal"/>
    <w:next w:val="Normal"/>
    <w:link w:val="Carcterdeseccin"/>
    <w:uiPriority w:val="1"/>
    <w:qFormat/>
    <w:rsid w:val="000C249E"/>
    <w:pPr>
      <w:spacing w:after="120" w:line="240" w:lineRule="auto"/>
      <w:contextualSpacing/>
    </w:pPr>
    <w:rPr>
      <w:rFonts w:asciiTheme="majorHAnsi" w:eastAsiaTheme="majorEastAsia" w:hAnsiTheme="majorHAnsi" w:cstheme="majorBidi"/>
      <w:b/>
      <w:bCs/>
      <w:color w:val="9FB8CD" w:themeColor="accent2"/>
      <w:sz w:val="24"/>
      <w:szCs w:val="24"/>
    </w:rPr>
  </w:style>
  <w:style w:type="paragraph" w:customStyle="1" w:styleId="Subseccin">
    <w:name w:val="Subsección"/>
    <w:basedOn w:val="Normal"/>
    <w:link w:val="Carcterdesubseccin"/>
    <w:uiPriority w:val="3"/>
    <w:qFormat/>
    <w:rsid w:val="000C249E"/>
    <w:pPr>
      <w:spacing w:before="40" w:after="80" w:line="240" w:lineRule="auto"/>
    </w:pPr>
    <w:rPr>
      <w:rFonts w:asciiTheme="majorHAnsi" w:eastAsiaTheme="majorEastAsia" w:hAnsiTheme="majorHAnsi" w:cstheme="majorBidi"/>
      <w:b/>
      <w:bCs/>
      <w:color w:val="727CA3" w:themeColor="accent1"/>
      <w:sz w:val="18"/>
      <w:szCs w:val="18"/>
    </w:rPr>
  </w:style>
  <w:style w:type="paragraph" w:styleId="Cita">
    <w:name w:val="Quote"/>
    <w:basedOn w:val="Normal"/>
    <w:link w:val="CitaCar"/>
    <w:uiPriority w:val="29"/>
    <w:qFormat/>
    <w:rsid w:val="000C249E"/>
    <w:rPr>
      <w:i/>
      <w:iCs/>
      <w:color w:val="7F7F7F" w:themeColor="background1" w:themeShade="7F"/>
    </w:rPr>
  </w:style>
  <w:style w:type="character" w:customStyle="1" w:styleId="CitaCar">
    <w:name w:val="Cita Car"/>
    <w:basedOn w:val="Fuentedeprrafopredeter"/>
    <w:link w:val="Cita"/>
    <w:uiPriority w:val="29"/>
    <w:rsid w:val="000C249E"/>
    <w:rPr>
      <w:i/>
      <w:iCs/>
      <w:color w:val="7F7F7F" w:themeColor="background1" w:themeShade="7F"/>
      <w:sz w:val="20"/>
    </w:rPr>
  </w:style>
  <w:style w:type="character" w:customStyle="1" w:styleId="Ttulo2Car">
    <w:name w:val="Título 2 Car"/>
    <w:basedOn w:val="Fuentedeprrafopredeter"/>
    <w:link w:val="Ttulo2"/>
    <w:uiPriority w:val="9"/>
    <w:semiHidden/>
    <w:rsid w:val="000C249E"/>
    <w:rPr>
      <w:rFonts w:asciiTheme="majorHAnsi" w:eastAsiaTheme="majorEastAsia" w:hAnsiTheme="majorHAnsi" w:cstheme="majorBidi"/>
      <w:color w:val="628BAD" w:themeColor="accent2" w:themeShade="BF"/>
      <w:spacing w:val="5"/>
      <w:sz w:val="20"/>
    </w:rPr>
  </w:style>
  <w:style w:type="paragraph" w:customStyle="1" w:styleId="Nombre">
    <w:name w:val="Nombre"/>
    <w:basedOn w:val="Sinespaciado"/>
    <w:link w:val="Carcterdenombre"/>
    <w:uiPriority w:val="1"/>
    <w:qFormat/>
    <w:rsid w:val="000C249E"/>
    <w:pPr>
      <w:jc w:val="right"/>
    </w:pPr>
    <w:rPr>
      <w:rFonts w:asciiTheme="majorHAnsi" w:eastAsiaTheme="majorEastAsia" w:hAnsiTheme="majorHAnsi" w:cstheme="majorBidi"/>
      <w:noProof/>
      <w:color w:val="525A7D" w:themeColor="accent1" w:themeShade="BF"/>
      <w:sz w:val="40"/>
      <w:szCs w:val="40"/>
    </w:rPr>
  </w:style>
  <w:style w:type="paragraph" w:styleId="Listaconvietas2">
    <w:name w:val="List Bullet 2"/>
    <w:basedOn w:val="Normal"/>
    <w:uiPriority w:val="36"/>
    <w:unhideWhenUsed/>
    <w:qFormat/>
    <w:rsid w:val="000C249E"/>
    <w:pPr>
      <w:numPr>
        <w:numId w:val="22"/>
      </w:numPr>
      <w:spacing w:after="120"/>
      <w:contextualSpacing/>
    </w:pPr>
  </w:style>
  <w:style w:type="character" w:styleId="Hipervnculo">
    <w:name w:val="Hyperlink"/>
    <w:basedOn w:val="Fuentedeprrafopredeter"/>
    <w:uiPriority w:val="99"/>
    <w:semiHidden/>
    <w:unhideWhenUsed/>
    <w:rsid w:val="000C249E"/>
    <w:rPr>
      <w:color w:val="B292CA" w:themeColor="hyperlink"/>
      <w:u w:val="single"/>
    </w:rPr>
  </w:style>
  <w:style w:type="character" w:styleId="Ttulodellibro">
    <w:name w:val="Book Title"/>
    <w:basedOn w:val="Fuentedeprrafopredeter"/>
    <w:uiPriority w:val="33"/>
    <w:qFormat/>
    <w:rsid w:val="000C249E"/>
    <w:rPr>
      <w:rFonts w:asciiTheme="majorHAnsi" w:eastAsiaTheme="majorEastAsia" w:hAnsiTheme="majorHAnsi" w:cstheme="majorBidi"/>
      <w:bCs w:val="0"/>
      <w:i/>
      <w:iCs/>
      <w:color w:val="8E736A" w:themeColor="accent6"/>
      <w:sz w:val="20"/>
      <w:szCs w:val="20"/>
      <w:lang w:val="es-ES"/>
    </w:rPr>
  </w:style>
  <w:style w:type="paragraph" w:styleId="Descripcin">
    <w:name w:val="caption"/>
    <w:basedOn w:val="Normal"/>
    <w:next w:val="Normal"/>
    <w:uiPriority w:val="35"/>
    <w:unhideWhenUsed/>
    <w:rsid w:val="000C249E"/>
    <w:pPr>
      <w:spacing w:after="0" w:line="240" w:lineRule="auto"/>
    </w:pPr>
    <w:rPr>
      <w:rFonts w:asciiTheme="majorHAnsi" w:eastAsiaTheme="majorEastAsia" w:hAnsiTheme="majorHAnsi" w:cstheme="majorBidi"/>
      <w:color w:val="9FB8CD" w:themeColor="accent2"/>
      <w:sz w:val="16"/>
      <w:szCs w:val="16"/>
    </w:rPr>
  </w:style>
  <w:style w:type="character" w:styleId="nfasis">
    <w:name w:val="Emphasis"/>
    <w:uiPriority w:val="20"/>
    <w:qFormat/>
    <w:rsid w:val="000C249E"/>
    <w:rPr>
      <w:rFonts w:eastAsiaTheme="minorEastAsia" w:cstheme="minorBidi"/>
      <w:b/>
      <w:bCs/>
      <w:i/>
      <w:iCs/>
      <w:spacing w:val="0"/>
      <w:szCs w:val="20"/>
      <w:lang w:val="es-ES"/>
    </w:rPr>
  </w:style>
  <w:style w:type="character" w:customStyle="1" w:styleId="SinespaciadoCar">
    <w:name w:val="Sin espaciado Car"/>
    <w:basedOn w:val="Fuentedeprrafopredeter"/>
    <w:link w:val="Sinespaciado"/>
    <w:uiPriority w:val="99"/>
    <w:rsid w:val="000C249E"/>
    <w:rPr>
      <w:color w:val="000000" w:themeColor="text1"/>
      <w:sz w:val="20"/>
    </w:rPr>
  </w:style>
  <w:style w:type="character" w:customStyle="1" w:styleId="Ttulo1Car">
    <w:name w:val="Título 1 Car"/>
    <w:basedOn w:val="Fuentedeprrafopredeter"/>
    <w:link w:val="Ttulo1"/>
    <w:uiPriority w:val="9"/>
    <w:semiHidden/>
    <w:rsid w:val="000C249E"/>
    <w:rPr>
      <w:rFonts w:asciiTheme="majorHAnsi" w:eastAsiaTheme="majorEastAsia" w:hAnsiTheme="majorHAnsi" w:cstheme="majorBidi"/>
      <w:color w:val="FFFFFF" w:themeColor="background1"/>
      <w:spacing w:val="5"/>
      <w:sz w:val="20"/>
      <w:shd w:val="clear" w:color="auto" w:fill="9FB8CD" w:themeFill="accent2"/>
    </w:rPr>
  </w:style>
  <w:style w:type="character" w:customStyle="1" w:styleId="Ttulo3Car">
    <w:name w:val="Título 3 Car"/>
    <w:basedOn w:val="Fuentedeprrafopredeter"/>
    <w:link w:val="Ttulo3"/>
    <w:uiPriority w:val="9"/>
    <w:semiHidden/>
    <w:rsid w:val="000C249E"/>
    <w:rPr>
      <w:rFonts w:asciiTheme="majorHAnsi" w:eastAsiaTheme="majorEastAsia" w:hAnsiTheme="majorHAnsi" w:cstheme="majorBidi"/>
      <w:color w:val="595959" w:themeColor="text1" w:themeTint="A6"/>
      <w:spacing w:val="5"/>
      <w:sz w:val="20"/>
    </w:rPr>
  </w:style>
  <w:style w:type="character" w:customStyle="1" w:styleId="Ttulo4Car">
    <w:name w:val="Título 4 Car"/>
    <w:basedOn w:val="Fuentedeprrafopredeter"/>
    <w:link w:val="Ttulo4"/>
    <w:uiPriority w:val="9"/>
    <w:semiHidden/>
    <w:rsid w:val="000C249E"/>
    <w:rPr>
      <w:rFonts w:asciiTheme="majorHAnsi" w:eastAsiaTheme="majorEastAsia" w:hAnsiTheme="majorHAnsi" w:cstheme="majorBidi"/>
      <w:color w:val="595959" w:themeColor="text1" w:themeTint="A6"/>
      <w:sz w:val="20"/>
    </w:rPr>
  </w:style>
  <w:style w:type="character" w:customStyle="1" w:styleId="Ttulo5Car">
    <w:name w:val="Título 5 Car"/>
    <w:basedOn w:val="Fuentedeprrafopredeter"/>
    <w:link w:val="Ttulo5"/>
    <w:uiPriority w:val="9"/>
    <w:semiHidden/>
    <w:rsid w:val="000C249E"/>
    <w:rPr>
      <w:rFonts w:asciiTheme="majorHAnsi" w:eastAsiaTheme="majorEastAsia" w:hAnsiTheme="majorHAnsi" w:cstheme="majorBidi"/>
      <w:color w:val="404040" w:themeColor="text1" w:themeTint="BF"/>
      <w:sz w:val="20"/>
    </w:rPr>
  </w:style>
  <w:style w:type="character" w:customStyle="1" w:styleId="Ttulo6Car">
    <w:name w:val="Título 6 Car"/>
    <w:basedOn w:val="Fuentedeprrafopredeter"/>
    <w:link w:val="Ttulo6"/>
    <w:uiPriority w:val="9"/>
    <w:semiHidden/>
    <w:rsid w:val="000C249E"/>
    <w:rPr>
      <w:rFonts w:asciiTheme="majorHAnsi" w:eastAsiaTheme="majorEastAsia" w:hAnsiTheme="majorHAnsi" w:cstheme="majorBidi"/>
      <w:b/>
      <w:bCs/>
      <w:color w:val="7F7F7F" w:themeColor="background1" w:themeShade="7F"/>
      <w:sz w:val="18"/>
      <w:szCs w:val="18"/>
    </w:rPr>
  </w:style>
  <w:style w:type="character" w:customStyle="1" w:styleId="Ttulo7Car">
    <w:name w:val="Título 7 Car"/>
    <w:basedOn w:val="Fuentedeprrafopredeter"/>
    <w:link w:val="Ttulo7"/>
    <w:uiPriority w:val="9"/>
    <w:semiHidden/>
    <w:rsid w:val="000C249E"/>
    <w:rPr>
      <w:rFonts w:asciiTheme="majorHAnsi" w:eastAsiaTheme="majorEastAsia" w:hAnsiTheme="majorHAnsi" w:cstheme="majorBidi"/>
      <w:b/>
      <w:bCs/>
      <w:i/>
      <w:iCs/>
      <w:color w:val="808080" w:themeColor="background1" w:themeShade="80"/>
      <w:sz w:val="18"/>
      <w:szCs w:val="18"/>
    </w:rPr>
  </w:style>
  <w:style w:type="character" w:customStyle="1" w:styleId="Ttulo8Car">
    <w:name w:val="Título 8 Car"/>
    <w:basedOn w:val="Fuentedeprrafopredeter"/>
    <w:link w:val="Ttulo8"/>
    <w:uiPriority w:val="9"/>
    <w:semiHidden/>
    <w:rsid w:val="000C249E"/>
    <w:rPr>
      <w:rFonts w:asciiTheme="majorHAnsi" w:eastAsiaTheme="majorEastAsia" w:hAnsiTheme="majorHAnsi" w:cstheme="majorBidi"/>
      <w:color w:val="9FB8CD" w:themeColor="accent2"/>
      <w:sz w:val="18"/>
      <w:szCs w:val="18"/>
    </w:rPr>
  </w:style>
  <w:style w:type="character" w:customStyle="1" w:styleId="Ttulo9Car">
    <w:name w:val="Título 9 Car"/>
    <w:basedOn w:val="Fuentedeprrafopredeter"/>
    <w:link w:val="Ttulo9"/>
    <w:uiPriority w:val="9"/>
    <w:semiHidden/>
    <w:rsid w:val="000C249E"/>
    <w:rPr>
      <w:rFonts w:asciiTheme="majorHAnsi" w:eastAsiaTheme="majorEastAsia" w:hAnsiTheme="majorHAnsi" w:cstheme="majorBidi"/>
      <w:i/>
      <w:iCs/>
      <w:color w:val="9FB8CD" w:themeColor="accent2"/>
      <w:sz w:val="18"/>
      <w:szCs w:val="18"/>
    </w:rPr>
  </w:style>
  <w:style w:type="character" w:styleId="nfasisintenso">
    <w:name w:val="Intense Emphasis"/>
    <w:basedOn w:val="Fuentedeprrafopredeter"/>
    <w:uiPriority w:val="21"/>
    <w:qFormat/>
    <w:rsid w:val="000C249E"/>
    <w:rPr>
      <w:b/>
      <w:bCs/>
      <w:i/>
      <w:iCs/>
      <w:color w:val="BAC737" w:themeColor="accent3" w:themeShade="BF"/>
      <w:sz w:val="20"/>
    </w:rPr>
  </w:style>
  <w:style w:type="paragraph" w:styleId="Citadestacada">
    <w:name w:val="Intense Quote"/>
    <w:basedOn w:val="Normal"/>
    <w:link w:val="CitadestacadaCar"/>
    <w:uiPriority w:val="30"/>
    <w:qFormat/>
    <w:rsid w:val="000C249E"/>
    <w:pPr>
      <w:pBdr>
        <w:top w:val="single" w:sz="6" w:space="10" w:color="628BAD" w:themeColor="accent2" w:themeShade="BF"/>
        <w:left w:val="single" w:sz="6" w:space="10" w:color="628BAD" w:themeColor="accent2" w:themeShade="BF"/>
        <w:bottom w:val="single" w:sz="6" w:space="10" w:color="628BAD" w:themeColor="accent2" w:themeShade="BF"/>
        <w:right w:val="single" w:sz="6" w:space="10" w:color="628BAD" w:themeColor="accent2" w:themeShade="BF"/>
      </w:pBdr>
      <w:shd w:val="clear" w:color="auto" w:fill="9FB8CD" w:themeFill="accent2"/>
      <w:ind w:left="720" w:right="720"/>
      <w:jc w:val="center"/>
    </w:pPr>
    <w:rPr>
      <w:rFonts w:asciiTheme="majorHAnsi" w:eastAsiaTheme="majorEastAsia" w:hAnsiTheme="majorHAnsi" w:cstheme="majorBidi"/>
      <w:i/>
      <w:iCs/>
      <w:color w:val="FFFFFF" w:themeColor="background1"/>
    </w:rPr>
  </w:style>
  <w:style w:type="character" w:customStyle="1" w:styleId="CitadestacadaCar">
    <w:name w:val="Cita destacada Car"/>
    <w:basedOn w:val="Fuentedeprrafopredeter"/>
    <w:link w:val="Citadestacada"/>
    <w:uiPriority w:val="30"/>
    <w:rsid w:val="000C249E"/>
    <w:rPr>
      <w:rFonts w:asciiTheme="majorHAnsi" w:eastAsiaTheme="majorEastAsia" w:hAnsiTheme="majorHAnsi" w:cstheme="majorBidi"/>
      <w:i/>
      <w:iCs/>
      <w:color w:val="FFFFFF" w:themeColor="background1"/>
      <w:sz w:val="20"/>
      <w:shd w:val="clear" w:color="auto" w:fill="9FB8CD" w:themeFill="accent2"/>
    </w:rPr>
  </w:style>
  <w:style w:type="character" w:styleId="Referenciaintensa">
    <w:name w:val="Intense Reference"/>
    <w:basedOn w:val="Fuentedeprrafopredeter"/>
    <w:uiPriority w:val="32"/>
    <w:qFormat/>
    <w:rsid w:val="000C249E"/>
    <w:rPr>
      <w:b/>
      <w:bCs/>
      <w:color w:val="525A7D" w:themeColor="accent1" w:themeShade="BF"/>
      <w:sz w:val="20"/>
      <w:u w:val="single"/>
    </w:rPr>
  </w:style>
  <w:style w:type="paragraph" w:styleId="Listaconvietas3">
    <w:name w:val="List Bullet 3"/>
    <w:basedOn w:val="Normal"/>
    <w:uiPriority w:val="36"/>
    <w:unhideWhenUsed/>
    <w:qFormat/>
    <w:rsid w:val="000C249E"/>
    <w:pPr>
      <w:numPr>
        <w:numId w:val="23"/>
      </w:numPr>
      <w:spacing w:after="120"/>
      <w:contextualSpacing/>
    </w:pPr>
  </w:style>
  <w:style w:type="paragraph" w:styleId="Listaconvietas4">
    <w:name w:val="List Bullet 4"/>
    <w:basedOn w:val="Normal"/>
    <w:uiPriority w:val="36"/>
    <w:unhideWhenUsed/>
    <w:qFormat/>
    <w:rsid w:val="000C249E"/>
    <w:pPr>
      <w:numPr>
        <w:numId w:val="24"/>
      </w:numPr>
      <w:spacing w:after="120"/>
      <w:contextualSpacing/>
    </w:pPr>
  </w:style>
  <w:style w:type="paragraph" w:styleId="Listaconvietas5">
    <w:name w:val="List Bullet 5"/>
    <w:basedOn w:val="Normal"/>
    <w:uiPriority w:val="36"/>
    <w:unhideWhenUsed/>
    <w:qFormat/>
    <w:rsid w:val="000C249E"/>
    <w:pPr>
      <w:numPr>
        <w:numId w:val="25"/>
      </w:numPr>
      <w:spacing w:after="120"/>
      <w:contextualSpacing/>
    </w:pPr>
  </w:style>
  <w:style w:type="character" w:styleId="Textoennegrita">
    <w:name w:val="Strong"/>
    <w:uiPriority w:val="22"/>
    <w:qFormat/>
    <w:rsid w:val="000C249E"/>
    <w:rPr>
      <w:rFonts w:asciiTheme="minorHAnsi" w:eastAsiaTheme="minorEastAsia" w:hAnsiTheme="minorHAnsi" w:cstheme="minorBidi"/>
      <w:b/>
      <w:bCs/>
      <w:iCs w:val="0"/>
      <w:color w:val="9FB8CD" w:themeColor="accent2"/>
      <w:szCs w:val="20"/>
      <w:lang w:val="es-ES"/>
    </w:rPr>
  </w:style>
  <w:style w:type="character" w:styleId="nfasissutil">
    <w:name w:val="Subtle Emphasis"/>
    <w:basedOn w:val="Fuentedeprrafopredeter"/>
    <w:uiPriority w:val="19"/>
    <w:qFormat/>
    <w:rsid w:val="000C249E"/>
    <w:rPr>
      <w:i/>
      <w:iCs/>
      <w:color w:val="737373" w:themeColor="text1" w:themeTint="8C"/>
      <w:kern w:val="16"/>
      <w:sz w:val="20"/>
    </w:rPr>
  </w:style>
  <w:style w:type="character" w:styleId="Referenciasutil">
    <w:name w:val="Subtle Reference"/>
    <w:basedOn w:val="Fuentedeprrafopredeter"/>
    <w:uiPriority w:val="31"/>
    <w:qFormat/>
    <w:rsid w:val="000C249E"/>
    <w:rPr>
      <w:color w:val="737373" w:themeColor="text1" w:themeTint="8C"/>
      <w:sz w:val="20"/>
      <w:u w:val="single"/>
    </w:rPr>
  </w:style>
  <w:style w:type="paragraph" w:styleId="TDC1">
    <w:name w:val="toc 1"/>
    <w:basedOn w:val="Normal"/>
    <w:next w:val="Normal"/>
    <w:autoRedefine/>
    <w:uiPriority w:val="99"/>
    <w:semiHidden/>
    <w:unhideWhenUsed/>
    <w:qFormat/>
    <w:rsid w:val="000C249E"/>
    <w:pPr>
      <w:tabs>
        <w:tab w:val="right" w:leader="dot" w:pos="8630"/>
      </w:tabs>
      <w:spacing w:after="40" w:line="240" w:lineRule="auto"/>
    </w:pPr>
    <w:rPr>
      <w:smallCaps/>
      <w:noProof/>
      <w:color w:val="9FB8CD" w:themeColor="accent2"/>
    </w:rPr>
  </w:style>
  <w:style w:type="paragraph" w:styleId="TDC2">
    <w:name w:val="toc 2"/>
    <w:basedOn w:val="Normal"/>
    <w:next w:val="Normal"/>
    <w:autoRedefine/>
    <w:uiPriority w:val="99"/>
    <w:semiHidden/>
    <w:unhideWhenUsed/>
    <w:qFormat/>
    <w:rsid w:val="000C249E"/>
    <w:pPr>
      <w:tabs>
        <w:tab w:val="right" w:leader="dot" w:pos="8630"/>
      </w:tabs>
      <w:spacing w:after="40" w:line="240" w:lineRule="auto"/>
      <w:ind w:left="216"/>
    </w:pPr>
    <w:rPr>
      <w:smallCaps/>
      <w:noProof/>
    </w:rPr>
  </w:style>
  <w:style w:type="paragraph" w:styleId="TDC3">
    <w:name w:val="toc 3"/>
    <w:basedOn w:val="Normal"/>
    <w:next w:val="Normal"/>
    <w:autoRedefine/>
    <w:uiPriority w:val="99"/>
    <w:semiHidden/>
    <w:unhideWhenUsed/>
    <w:qFormat/>
    <w:rsid w:val="000C249E"/>
    <w:pPr>
      <w:tabs>
        <w:tab w:val="right" w:leader="dot" w:pos="8630"/>
      </w:tabs>
      <w:spacing w:after="40" w:line="240" w:lineRule="auto"/>
      <w:ind w:left="446"/>
    </w:pPr>
    <w:rPr>
      <w:smallCaps/>
      <w:noProof/>
    </w:rPr>
  </w:style>
  <w:style w:type="paragraph" w:styleId="TDC4">
    <w:name w:val="toc 4"/>
    <w:basedOn w:val="Normal"/>
    <w:next w:val="Normal"/>
    <w:autoRedefine/>
    <w:uiPriority w:val="99"/>
    <w:semiHidden/>
    <w:unhideWhenUsed/>
    <w:qFormat/>
    <w:rsid w:val="000C249E"/>
    <w:pPr>
      <w:tabs>
        <w:tab w:val="right" w:leader="dot" w:pos="8630"/>
      </w:tabs>
      <w:spacing w:after="40" w:line="240" w:lineRule="auto"/>
      <w:ind w:left="662"/>
    </w:pPr>
    <w:rPr>
      <w:smallCaps/>
      <w:noProof/>
    </w:rPr>
  </w:style>
  <w:style w:type="paragraph" w:styleId="TDC5">
    <w:name w:val="toc 5"/>
    <w:basedOn w:val="Normal"/>
    <w:next w:val="Normal"/>
    <w:autoRedefine/>
    <w:uiPriority w:val="99"/>
    <w:semiHidden/>
    <w:unhideWhenUsed/>
    <w:qFormat/>
    <w:rsid w:val="000C249E"/>
    <w:pPr>
      <w:tabs>
        <w:tab w:val="right" w:leader="dot" w:pos="8630"/>
      </w:tabs>
      <w:spacing w:after="40" w:line="240" w:lineRule="auto"/>
      <w:ind w:left="878"/>
    </w:pPr>
    <w:rPr>
      <w:smallCaps/>
      <w:noProof/>
    </w:rPr>
  </w:style>
  <w:style w:type="paragraph" w:styleId="TDC6">
    <w:name w:val="toc 6"/>
    <w:basedOn w:val="Normal"/>
    <w:next w:val="Normal"/>
    <w:autoRedefine/>
    <w:uiPriority w:val="99"/>
    <w:semiHidden/>
    <w:unhideWhenUsed/>
    <w:qFormat/>
    <w:rsid w:val="000C249E"/>
    <w:pPr>
      <w:tabs>
        <w:tab w:val="right" w:leader="dot" w:pos="8630"/>
      </w:tabs>
      <w:spacing w:after="40" w:line="240" w:lineRule="auto"/>
      <w:ind w:left="1094"/>
    </w:pPr>
    <w:rPr>
      <w:smallCaps/>
      <w:noProof/>
    </w:rPr>
  </w:style>
  <w:style w:type="paragraph" w:styleId="TDC7">
    <w:name w:val="toc 7"/>
    <w:basedOn w:val="Normal"/>
    <w:next w:val="Normal"/>
    <w:autoRedefine/>
    <w:uiPriority w:val="99"/>
    <w:semiHidden/>
    <w:unhideWhenUsed/>
    <w:qFormat/>
    <w:rsid w:val="000C249E"/>
    <w:pPr>
      <w:tabs>
        <w:tab w:val="right" w:leader="dot" w:pos="8630"/>
      </w:tabs>
      <w:spacing w:after="40" w:line="240" w:lineRule="auto"/>
      <w:ind w:left="1325"/>
    </w:pPr>
    <w:rPr>
      <w:smallCaps/>
      <w:noProof/>
    </w:rPr>
  </w:style>
  <w:style w:type="paragraph" w:styleId="TDC8">
    <w:name w:val="toc 8"/>
    <w:basedOn w:val="Normal"/>
    <w:next w:val="Normal"/>
    <w:autoRedefine/>
    <w:uiPriority w:val="99"/>
    <w:semiHidden/>
    <w:unhideWhenUsed/>
    <w:qFormat/>
    <w:rsid w:val="000C249E"/>
    <w:pPr>
      <w:tabs>
        <w:tab w:val="right" w:leader="dot" w:pos="8630"/>
      </w:tabs>
      <w:spacing w:after="40" w:line="240" w:lineRule="auto"/>
      <w:ind w:left="1540"/>
    </w:pPr>
    <w:rPr>
      <w:smallCaps/>
      <w:noProof/>
    </w:rPr>
  </w:style>
  <w:style w:type="paragraph" w:styleId="TDC9">
    <w:name w:val="toc 9"/>
    <w:basedOn w:val="Normal"/>
    <w:next w:val="Normal"/>
    <w:autoRedefine/>
    <w:uiPriority w:val="99"/>
    <w:semiHidden/>
    <w:unhideWhenUsed/>
    <w:qFormat/>
    <w:rsid w:val="000C249E"/>
    <w:pPr>
      <w:tabs>
        <w:tab w:val="right" w:leader="dot" w:pos="8630"/>
      </w:tabs>
      <w:spacing w:after="40" w:line="240" w:lineRule="auto"/>
      <w:ind w:left="1760"/>
    </w:pPr>
    <w:rPr>
      <w:smallCaps/>
      <w:noProof/>
    </w:rPr>
  </w:style>
  <w:style w:type="paragraph" w:customStyle="1" w:styleId="Direccindelremitente">
    <w:name w:val="Dirección del remitente"/>
    <w:basedOn w:val="Sinespaciado"/>
    <w:link w:val="Carcterdedireccindelremitente"/>
    <w:uiPriority w:val="2"/>
    <w:unhideWhenUsed/>
    <w:qFormat/>
    <w:rsid w:val="000C249E"/>
    <w:pPr>
      <w:spacing w:before="200" w:line="276" w:lineRule="auto"/>
      <w:contextualSpacing/>
      <w:jc w:val="right"/>
    </w:pPr>
    <w:rPr>
      <w:rFonts w:asciiTheme="majorHAnsi" w:eastAsiaTheme="majorEastAsia" w:hAnsiTheme="majorHAnsi" w:cstheme="majorBidi"/>
      <w:color w:val="9FB8CD" w:themeColor="accent2"/>
      <w:sz w:val="18"/>
      <w:szCs w:val="18"/>
    </w:rPr>
  </w:style>
  <w:style w:type="paragraph" w:styleId="Subttulo">
    <w:name w:val="Subtitle"/>
    <w:basedOn w:val="Normal"/>
    <w:link w:val="SubttuloCar"/>
    <w:uiPriority w:val="11"/>
    <w:semiHidden/>
    <w:unhideWhenUsed/>
    <w:qFormat/>
    <w:rsid w:val="000C249E"/>
    <w:pPr>
      <w:spacing w:after="720" w:line="240" w:lineRule="auto"/>
    </w:pPr>
    <w:rPr>
      <w:rFonts w:asciiTheme="majorHAnsi" w:eastAsiaTheme="majorEastAsia" w:hAnsiTheme="majorHAnsi" w:cstheme="majorBidi"/>
      <w:color w:val="9FB8CD" w:themeColor="accent2"/>
      <w:sz w:val="24"/>
      <w:szCs w:val="24"/>
    </w:rPr>
  </w:style>
  <w:style w:type="character" w:customStyle="1" w:styleId="SubttuloCar">
    <w:name w:val="Subtítulo Car"/>
    <w:basedOn w:val="Fuentedeprrafopredeter"/>
    <w:link w:val="Subttulo"/>
    <w:uiPriority w:val="11"/>
    <w:semiHidden/>
    <w:rsid w:val="000C249E"/>
    <w:rPr>
      <w:rFonts w:asciiTheme="majorHAnsi" w:eastAsiaTheme="majorEastAsia" w:hAnsiTheme="majorHAnsi" w:cstheme="majorBidi"/>
      <w:color w:val="9FB8CD" w:themeColor="accent2"/>
      <w:sz w:val="24"/>
      <w:szCs w:val="24"/>
    </w:rPr>
  </w:style>
  <w:style w:type="paragraph" w:styleId="Puesto">
    <w:name w:val="Title"/>
    <w:basedOn w:val="Normal"/>
    <w:link w:val="PuestoCar"/>
    <w:uiPriority w:val="10"/>
    <w:semiHidden/>
    <w:unhideWhenUsed/>
    <w:qFormat/>
    <w:rsid w:val="000C249E"/>
    <w:pPr>
      <w:spacing w:line="240" w:lineRule="auto"/>
    </w:pPr>
    <w:rPr>
      <w:rFonts w:asciiTheme="majorHAnsi" w:eastAsiaTheme="majorEastAsia" w:hAnsiTheme="majorHAnsi" w:cstheme="majorBidi"/>
      <w:color w:val="9FB8CD" w:themeColor="accent2"/>
      <w:sz w:val="52"/>
      <w:szCs w:val="52"/>
    </w:rPr>
  </w:style>
  <w:style w:type="character" w:customStyle="1" w:styleId="PuestoCar">
    <w:name w:val="Puesto Car"/>
    <w:basedOn w:val="Fuentedeprrafopredeter"/>
    <w:link w:val="Puesto"/>
    <w:uiPriority w:val="10"/>
    <w:semiHidden/>
    <w:rsid w:val="000C249E"/>
    <w:rPr>
      <w:rFonts w:asciiTheme="majorHAnsi" w:eastAsiaTheme="majorEastAsia" w:hAnsiTheme="majorHAnsi" w:cstheme="majorBidi"/>
      <w:color w:val="9FB8CD" w:themeColor="accent2"/>
      <w:sz w:val="52"/>
      <w:szCs w:val="52"/>
    </w:rPr>
  </w:style>
  <w:style w:type="character" w:customStyle="1" w:styleId="Carcterdenombre">
    <w:name w:val="Carácter de nombre"/>
    <w:basedOn w:val="SinespaciadoCar"/>
    <w:link w:val="Nombre"/>
    <w:uiPriority w:val="1"/>
    <w:rsid w:val="000C249E"/>
    <w:rPr>
      <w:rFonts w:asciiTheme="majorHAnsi" w:eastAsiaTheme="majorEastAsia" w:hAnsiTheme="majorHAnsi" w:cstheme="majorBidi"/>
      <w:noProof/>
      <w:color w:val="525A7D" w:themeColor="accent1" w:themeShade="BF"/>
      <w:sz w:val="40"/>
      <w:szCs w:val="40"/>
    </w:rPr>
  </w:style>
  <w:style w:type="character" w:customStyle="1" w:styleId="Carcterdeseccin">
    <w:name w:val="Carácter de sección"/>
    <w:basedOn w:val="Fuentedeprrafopredeter"/>
    <w:link w:val="Seccin"/>
    <w:uiPriority w:val="1"/>
    <w:rsid w:val="000C249E"/>
    <w:rPr>
      <w:rFonts w:asciiTheme="majorHAnsi" w:eastAsiaTheme="majorEastAsia" w:hAnsiTheme="majorHAnsi" w:cstheme="majorBidi"/>
      <w:b/>
      <w:bCs/>
      <w:color w:val="9FB8CD" w:themeColor="accent2"/>
      <w:sz w:val="24"/>
      <w:szCs w:val="24"/>
    </w:rPr>
  </w:style>
  <w:style w:type="character" w:customStyle="1" w:styleId="Carcterdesubseccin">
    <w:name w:val="Carácter de subsección"/>
    <w:basedOn w:val="Fuentedeprrafopredeter"/>
    <w:link w:val="Subseccin"/>
    <w:uiPriority w:val="3"/>
    <w:rsid w:val="000C249E"/>
    <w:rPr>
      <w:rFonts w:asciiTheme="majorHAnsi" w:eastAsiaTheme="majorEastAsia" w:hAnsiTheme="majorHAnsi" w:cstheme="majorBidi"/>
      <w:b/>
      <w:bCs/>
      <w:color w:val="727CA3" w:themeColor="accent1"/>
      <w:sz w:val="18"/>
      <w:szCs w:val="18"/>
    </w:rPr>
  </w:style>
  <w:style w:type="character" w:customStyle="1" w:styleId="Carcterdedireccindelremitente">
    <w:name w:val="Carácter de dirección del remitente"/>
    <w:basedOn w:val="SinespaciadoCar"/>
    <w:link w:val="Direccindelremitente"/>
    <w:uiPriority w:val="2"/>
    <w:rsid w:val="000C249E"/>
    <w:rPr>
      <w:rFonts w:asciiTheme="majorHAnsi" w:eastAsiaTheme="majorEastAsia" w:hAnsiTheme="majorHAnsi" w:cstheme="majorBidi"/>
      <w:color w:val="9FB8CD" w:themeColor="accent2"/>
      <w:sz w:val="18"/>
      <w:szCs w:val="18"/>
    </w:rPr>
  </w:style>
  <w:style w:type="character" w:styleId="Textodelmarcadordeposicin">
    <w:name w:val="Placeholder Text"/>
    <w:basedOn w:val="Fuentedeprrafopredeter"/>
    <w:uiPriority w:val="99"/>
    <w:unhideWhenUsed/>
    <w:rsid w:val="000C249E"/>
    <w:rPr>
      <w:color w:val="808080"/>
    </w:rPr>
  </w:style>
  <w:style w:type="paragraph" w:customStyle="1" w:styleId="Fechadesubseccin">
    <w:name w:val="Fecha de subsección"/>
    <w:basedOn w:val="Seccin"/>
    <w:link w:val="Carcterdefechadesubseccin"/>
    <w:uiPriority w:val="4"/>
    <w:qFormat/>
    <w:rsid w:val="000C249E"/>
    <w:rPr>
      <w:b w:val="0"/>
      <w:color w:val="727CA3" w:themeColor="accent1"/>
      <w:sz w:val="18"/>
      <w:szCs w:val="18"/>
    </w:rPr>
  </w:style>
  <w:style w:type="paragraph" w:customStyle="1" w:styleId="Textodesubseccin">
    <w:name w:val="Texto de subsección"/>
    <w:basedOn w:val="Normal"/>
    <w:uiPriority w:val="5"/>
    <w:qFormat/>
    <w:rsid w:val="000C249E"/>
    <w:pPr>
      <w:spacing w:after="320"/>
      <w:contextualSpacing/>
    </w:pPr>
  </w:style>
  <w:style w:type="character" w:customStyle="1" w:styleId="Carcterdefechadesubseccin">
    <w:name w:val="Carácter de fecha de subsección"/>
    <w:basedOn w:val="Carcterdesubseccin"/>
    <w:link w:val="Fechadesubseccin"/>
    <w:uiPriority w:val="4"/>
    <w:rsid w:val="000C249E"/>
    <w:rPr>
      <w:rFonts w:asciiTheme="majorHAnsi" w:eastAsiaTheme="majorEastAsia" w:hAnsiTheme="majorHAnsi" w:cstheme="majorBidi"/>
      <w:b/>
      <w:bCs/>
      <w:color w:val="727CA3" w:themeColor="accent1"/>
      <w:sz w:val="18"/>
      <w:szCs w:val="18"/>
    </w:rPr>
  </w:style>
  <w:style w:type="paragraph" w:customStyle="1" w:styleId="Primerapginadepiedepgina">
    <w:name w:val="Primera página de pie de página"/>
    <w:basedOn w:val="Piedepgina"/>
    <w:uiPriority w:val="34"/>
    <w:rsid w:val="000C249E"/>
    <w:pPr>
      <w:pBdr>
        <w:top w:val="dashed" w:sz="4" w:space="18" w:color="7F7F7F"/>
      </w:pBdr>
      <w:jc w:val="right"/>
    </w:pPr>
    <w:rPr>
      <w:color w:val="7F7F7F" w:themeColor="text1" w:themeTint="80"/>
    </w:rPr>
  </w:style>
  <w:style w:type="paragraph" w:customStyle="1" w:styleId="Primerapginadeencabezado">
    <w:name w:val="Primera página de encabezado"/>
    <w:basedOn w:val="Encabezado"/>
    <w:qFormat/>
    <w:rsid w:val="000C249E"/>
    <w:pPr>
      <w:pBdr>
        <w:bottom w:val="dashed" w:sz="4" w:space="18" w:color="7F7F7F"/>
      </w:pBdr>
      <w:spacing w:line="396" w:lineRule="auto"/>
    </w:pPr>
    <w:rPr>
      <w:color w:val="7F7F7F" w:themeColor="text1" w:themeTint="80"/>
    </w:rPr>
  </w:style>
  <w:style w:type="paragraph" w:customStyle="1" w:styleId="Textodedireccin">
    <w:name w:val="Texto de dirección"/>
    <w:basedOn w:val="Sinespaciado"/>
    <w:uiPriority w:val="2"/>
    <w:qFormat/>
    <w:rsid w:val="000C249E"/>
    <w:pPr>
      <w:spacing w:before="200" w:line="276" w:lineRule="auto"/>
      <w:contextualSpacing/>
      <w:jc w:val="right"/>
    </w:pPr>
    <w:rPr>
      <w:rFonts w:asciiTheme="majorHAnsi" w:eastAsiaTheme="majorEastAsia" w:hAnsiTheme="majorHAnsi" w:cstheme="majorBidi"/>
      <w:color w:val="9FB8CD" w:themeColor="accent2"/>
      <w:sz w:val="18"/>
      <w:szCs w:val="18"/>
    </w:rPr>
  </w:style>
  <w:style w:type="paragraph" w:customStyle="1" w:styleId="Encabezadoizquierdo">
    <w:name w:val="Encabezado izquierdo"/>
    <w:basedOn w:val="Encabezado"/>
    <w:uiPriority w:val="35"/>
    <w:unhideWhenUsed/>
    <w:qFormat/>
    <w:rsid w:val="000C249E"/>
    <w:pPr>
      <w:pBdr>
        <w:bottom w:val="dashed" w:sz="4" w:space="18" w:color="7F7F7F" w:themeColor="text1" w:themeTint="80"/>
      </w:pBdr>
      <w:spacing w:line="396" w:lineRule="auto"/>
      <w:contextualSpacing/>
    </w:pPr>
    <w:rPr>
      <w:color w:val="7F7F7F" w:themeColor="text1" w:themeTint="80"/>
    </w:rPr>
  </w:style>
  <w:style w:type="paragraph" w:customStyle="1" w:styleId="Piedepginaizquierdo">
    <w:name w:val="Pie de página izquierdo"/>
    <w:basedOn w:val="Normal"/>
    <w:next w:val="Subseccin"/>
    <w:uiPriority w:val="35"/>
    <w:unhideWhenUsed/>
    <w:qFormat/>
    <w:rsid w:val="000C249E"/>
    <w:pPr>
      <w:pBdr>
        <w:top w:val="dashed" w:sz="4" w:space="18" w:color="7F7F7F" w:themeColor="text1" w:themeTint="80"/>
      </w:pBdr>
      <w:tabs>
        <w:tab w:val="center" w:pos="4320"/>
        <w:tab w:val="right" w:pos="8640"/>
      </w:tabs>
    </w:pPr>
    <w:rPr>
      <w:color w:val="7F7F7F" w:themeColor="text1" w:themeTint="80"/>
    </w:rPr>
  </w:style>
  <w:style w:type="paragraph" w:customStyle="1" w:styleId="Encabezadoderecho">
    <w:name w:val="Encabezado derecho"/>
    <w:basedOn w:val="Encabezado"/>
    <w:uiPriority w:val="35"/>
    <w:unhideWhenUsed/>
    <w:qFormat/>
    <w:rsid w:val="000C249E"/>
    <w:pPr>
      <w:pBdr>
        <w:bottom w:val="dashed" w:sz="4" w:space="18" w:color="7F7F7F"/>
      </w:pBdr>
      <w:spacing w:line="396" w:lineRule="auto"/>
      <w:contextualSpacing/>
      <w:jc w:val="right"/>
    </w:pPr>
    <w:rPr>
      <w:color w:val="7F7F7F" w:themeColor="text1" w:themeTint="80"/>
    </w:rPr>
  </w:style>
  <w:style w:type="paragraph" w:customStyle="1" w:styleId="Piedepginaderecho">
    <w:name w:val="Pie de página derecho"/>
    <w:basedOn w:val="Piedepgina"/>
    <w:uiPriority w:val="35"/>
    <w:unhideWhenUsed/>
    <w:qFormat/>
    <w:rsid w:val="000C249E"/>
    <w:pPr>
      <w:pBdr>
        <w:top w:val="dashed" w:sz="4" w:space="18" w:color="7F7F7F"/>
      </w:pBdr>
      <w:jc w:val="right"/>
    </w:pPr>
    <w:rPr>
      <w:color w:val="7F7F7F" w:themeColor="text1" w:themeTint="80"/>
    </w:rPr>
  </w:style>
  <w:style w:type="paragraph" w:customStyle="1" w:styleId="Nombredeldestinatario">
    <w:name w:val="Nombre del destinatario"/>
    <w:basedOn w:val="Sinespaciado"/>
    <w:uiPriority w:val="1"/>
    <w:qFormat/>
    <w:rsid w:val="000C249E"/>
    <w:pPr>
      <w:jc w:val="right"/>
    </w:pPr>
    <w:rPr>
      <w:rFonts w:asciiTheme="majorHAnsi" w:eastAsiaTheme="majorEastAsia" w:hAnsiTheme="majorHAnsi" w:cstheme="majorBidi"/>
      <w:noProof/>
      <w:color w:val="525A7D" w:themeColor="accent1" w:themeShade="BF"/>
      <w:sz w:val="36"/>
      <w:szCs w:val="36"/>
    </w:rPr>
  </w:style>
  <w:style w:type="paragraph" w:styleId="Prrafodelista">
    <w:name w:val="List Paragraph"/>
    <w:basedOn w:val="Normal"/>
    <w:uiPriority w:val="99"/>
    <w:qFormat/>
    <w:rsid w:val="00EA6501"/>
    <w:pPr>
      <w:ind w:left="720"/>
      <w:contextualSpacing/>
    </w:pPr>
    <w:rPr>
      <w:color w:val="auto"/>
      <w:sz w:val="22"/>
      <w:szCs w:val="22"/>
      <w:lang w:val="es-CL" w:eastAsia="es-CL"/>
    </w:rPr>
  </w:style>
  <w:style w:type="paragraph" w:styleId="Textoindependiente">
    <w:name w:val="Body Text"/>
    <w:basedOn w:val="Normal"/>
    <w:link w:val="TextoindependienteCar"/>
    <w:uiPriority w:val="99"/>
    <w:rsid w:val="00EA6501"/>
    <w:pPr>
      <w:spacing w:after="0" w:line="240" w:lineRule="auto"/>
      <w:jc w:val="both"/>
    </w:pPr>
    <w:rPr>
      <w:rFonts w:ascii="Times New Roman" w:eastAsia="Times New Roman" w:hAnsi="Times New Roman" w:cs="Times New Roman"/>
      <w:color w:val="auto"/>
      <w:sz w:val="24"/>
      <w:szCs w:val="24"/>
      <w:lang w:eastAsia="es-ES"/>
    </w:rPr>
  </w:style>
  <w:style w:type="character" w:customStyle="1" w:styleId="TextoindependienteCar">
    <w:name w:val="Texto independiente Car"/>
    <w:basedOn w:val="Fuentedeprrafopredeter"/>
    <w:link w:val="Textoindependiente"/>
    <w:uiPriority w:val="99"/>
    <w:rsid w:val="00EA6501"/>
    <w:rPr>
      <w:rFonts w:ascii="Times New Roman" w:eastAsia="Times New Roman" w:hAnsi="Times New Roman" w:cs="Times New Roman"/>
      <w:sz w:val="24"/>
      <w:szCs w:val="24"/>
      <w:lang w:val="es-ES" w:eastAsia="es-ES"/>
    </w:rPr>
  </w:style>
  <w:style w:type="paragraph" w:customStyle="1" w:styleId="Objetivo">
    <w:name w:val="Objetivo"/>
    <w:basedOn w:val="Normal"/>
    <w:next w:val="Textoindependiente"/>
    <w:uiPriority w:val="99"/>
    <w:rsid w:val="00EA6501"/>
    <w:pPr>
      <w:spacing w:before="60" w:after="220" w:line="220" w:lineRule="atLeast"/>
      <w:jc w:val="both"/>
    </w:pPr>
    <w:rPr>
      <w:rFonts w:ascii="Garamond" w:eastAsia="Times New Roman" w:hAnsi="Garamond" w:cs="Garamond"/>
      <w:color w:val="auto"/>
      <w:sz w:val="22"/>
      <w:szCs w:val="22"/>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14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s666\AppData\Roaming\Microsoft\Templates\Curr&#237;culo%20(dise&#241;o%20Orig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17838E48644E3DBCF5D45A8EB926B1"/>
        <w:category>
          <w:name w:val="General"/>
          <w:gallery w:val="placeholder"/>
        </w:category>
        <w:types>
          <w:type w:val="bbPlcHdr"/>
        </w:types>
        <w:behaviors>
          <w:behavior w:val="content"/>
        </w:behaviors>
        <w:guid w:val="{77064098-B8F0-4359-BBEC-E5A49235E140}"/>
      </w:docPartPr>
      <w:docPartBody>
        <w:p w:rsidR="002414D6" w:rsidRDefault="00F868F7">
          <w:pPr>
            <w:pStyle w:val="7D17838E48644E3DBCF5D45A8EB926B1"/>
          </w:pPr>
          <w:r>
            <w:rPr>
              <w:rStyle w:val="Textodelmarcadordeposicin"/>
            </w:rPr>
            <w:t>Elija un bloque de creación.</w:t>
          </w:r>
        </w:p>
      </w:docPartBody>
    </w:docPart>
    <w:docPart>
      <w:docPartPr>
        <w:name w:val="5BCE345E2C454436A3694163242F66EA"/>
        <w:category>
          <w:name w:val="General"/>
          <w:gallery w:val="placeholder"/>
        </w:category>
        <w:types>
          <w:type w:val="bbPlcHdr"/>
        </w:types>
        <w:behaviors>
          <w:behavior w:val="content"/>
        </w:behaviors>
        <w:guid w:val="{865F20F5-B02C-472A-9EF3-1B19ECA8A9DE}"/>
      </w:docPartPr>
      <w:docPartBody>
        <w:p w:rsidR="002414D6" w:rsidRDefault="00F868F7">
          <w:pPr>
            <w:pStyle w:val="5BCE345E2C454436A3694163242F66EA"/>
          </w:pPr>
          <w:r>
            <w:rPr>
              <w:lang w:val="es-ES"/>
            </w:rPr>
            <w:t>[Escriba su nombre]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altName w:val="Lucida Sans Unicode"/>
    <w:panose1 w:val="020B0602020104020603"/>
    <w:charset w:val="00"/>
    <w:family w:val="swiss"/>
    <w:pitch w:val="variable"/>
    <w:sig w:usb0="00000007" w:usb1="00000000" w:usb2="00000000" w:usb3="00000000" w:csb0="00000003"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8F7"/>
    <w:rsid w:val="00063985"/>
    <w:rsid w:val="002414D6"/>
    <w:rsid w:val="00A83286"/>
    <w:rsid w:val="00F563AD"/>
    <w:rsid w:val="00F868F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unhideWhenUsed/>
    <w:rPr>
      <w:rFonts w:eastAsiaTheme="minorEastAsia" w:cstheme="minorBidi"/>
      <w:bCs w:val="0"/>
      <w:iCs w:val="0"/>
      <w:color w:val="808080"/>
      <w:szCs w:val="20"/>
      <w:lang w:val="es-ES"/>
    </w:rPr>
  </w:style>
  <w:style w:type="paragraph" w:customStyle="1" w:styleId="7D17838E48644E3DBCF5D45A8EB926B1">
    <w:name w:val="7D17838E48644E3DBCF5D45A8EB926B1"/>
  </w:style>
  <w:style w:type="paragraph" w:customStyle="1" w:styleId="5BCE345E2C454436A3694163242F66EA">
    <w:name w:val="5BCE345E2C454436A3694163242F66EA"/>
  </w:style>
  <w:style w:type="paragraph" w:customStyle="1" w:styleId="4C0B93BE13794FFCA56A55989B3F9E55">
    <w:name w:val="4C0B93BE13794FFCA56A55989B3F9E55"/>
  </w:style>
  <w:style w:type="paragraph" w:customStyle="1" w:styleId="A74C2AAA1987473493C8880A715F7145">
    <w:name w:val="A74C2AAA1987473493C8880A715F7145"/>
  </w:style>
  <w:style w:type="paragraph" w:customStyle="1" w:styleId="AE561D0E26284914A126510009BE26C0">
    <w:name w:val="AE561D0E26284914A126510009BE26C0"/>
  </w:style>
  <w:style w:type="paragraph" w:customStyle="1" w:styleId="D419896AABBD422D89E81CDD57CDC650">
    <w:name w:val="D419896AABBD422D89E81CDD57CDC650"/>
  </w:style>
  <w:style w:type="paragraph" w:customStyle="1" w:styleId="667447C2F819413FABC7E5E682DAB219">
    <w:name w:val="667447C2F819413FABC7E5E682DAB219"/>
  </w:style>
  <w:style w:type="paragraph" w:customStyle="1" w:styleId="6C2F7574AEE94018BFA34761DC3DDF66">
    <w:name w:val="6C2F7574AEE94018BFA34761DC3DDF66"/>
  </w:style>
  <w:style w:type="paragraph" w:customStyle="1" w:styleId="4203D74D35A1400C93AC3977217A8F88">
    <w:name w:val="4203D74D35A1400C93AC3977217A8F88"/>
  </w:style>
  <w:style w:type="paragraph" w:customStyle="1" w:styleId="3A6A6E5343B94181A8EDD2EC43CABC8E">
    <w:name w:val="3A6A6E5343B94181A8EDD2EC43CABC8E"/>
  </w:style>
  <w:style w:type="paragraph" w:customStyle="1" w:styleId="Subseccin">
    <w:name w:val="Subsección"/>
    <w:basedOn w:val="Normal"/>
    <w:link w:val="Carcterdesubseccin"/>
    <w:uiPriority w:val="3"/>
    <w:qFormat/>
    <w:pPr>
      <w:spacing w:before="40" w:after="80" w:line="240" w:lineRule="auto"/>
    </w:pPr>
    <w:rPr>
      <w:rFonts w:asciiTheme="majorHAnsi" w:eastAsiaTheme="majorEastAsia" w:hAnsiTheme="majorHAnsi" w:cstheme="majorBidi"/>
      <w:b/>
      <w:bCs/>
      <w:color w:val="5B9BD5" w:themeColor="accent1"/>
      <w:sz w:val="18"/>
      <w:szCs w:val="18"/>
      <w:lang w:val="es-ES" w:eastAsia="en-US"/>
    </w:rPr>
  </w:style>
  <w:style w:type="character" w:customStyle="1" w:styleId="Carcterdesubseccin">
    <w:name w:val="Carácter de subsección"/>
    <w:basedOn w:val="Fuentedeprrafopredeter"/>
    <w:link w:val="Subseccin"/>
    <w:uiPriority w:val="3"/>
    <w:rPr>
      <w:rFonts w:asciiTheme="majorHAnsi" w:eastAsiaTheme="majorEastAsia" w:hAnsiTheme="majorHAnsi" w:cstheme="majorBidi"/>
      <w:b/>
      <w:bCs/>
      <w:color w:val="5B9BD5" w:themeColor="accent1"/>
      <w:sz w:val="18"/>
      <w:szCs w:val="18"/>
      <w:lang w:val="es-ES" w:eastAsia="en-US"/>
    </w:rPr>
  </w:style>
  <w:style w:type="paragraph" w:customStyle="1" w:styleId="AAE815CB13C94895B06C6BECA9D25484">
    <w:name w:val="AAE815CB13C94895B06C6BECA9D25484"/>
  </w:style>
  <w:style w:type="paragraph" w:customStyle="1" w:styleId="C445E1759471407CA2207BF4C2F928B8">
    <w:name w:val="C445E1759471407CA2207BF4C2F928B8"/>
  </w:style>
  <w:style w:type="paragraph" w:customStyle="1" w:styleId="1C5A50A2BE4B4FB4B46D36A7FDE7FFD5">
    <w:name w:val="1C5A50A2BE4B4FB4B46D36A7FDE7FFD5"/>
  </w:style>
  <w:style w:type="paragraph" w:customStyle="1" w:styleId="431F845DDAC74FE48911AF5F2FE8C14B">
    <w:name w:val="431F845DDAC74FE48911AF5F2FE8C14B"/>
  </w:style>
  <w:style w:type="paragraph" w:customStyle="1" w:styleId="5E4A396CBE7944E9B1B50125D1ED9DEA">
    <w:name w:val="5E4A396CBE7944E9B1B50125D1ED9DEA"/>
  </w:style>
  <w:style w:type="paragraph" w:customStyle="1" w:styleId="6FA2CB103EAA4EC49EC89D5974C922CE">
    <w:name w:val="6FA2CB103EAA4EC49EC89D5974C922CE"/>
  </w:style>
  <w:style w:type="paragraph" w:customStyle="1" w:styleId="A2B8C364901C45B184DA7C20839B96BF">
    <w:name w:val="A2B8C364901C45B184DA7C20839B96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rigin">
  <a:themeElements>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
  <tns:defaultPropertyEditorNamespace/>
</tns:customPropertyEditor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3361B41-9EA9-4B18-B598-1F4C6C2537EB}">
  <ds:schemaRefs>
    <ds:schemaRef ds:uri="http://schemas.microsoft.com/office/2006/customDocumentInformationPanel"/>
  </ds:schemaRefs>
</ds:datastoreItem>
</file>

<file path=customXml/itemProps2.xml><?xml version="1.0" encoding="utf-8"?>
<ds:datastoreItem xmlns:ds="http://schemas.openxmlformats.org/officeDocument/2006/customXml" ds:itemID="{05FFC3B8-D55F-4FCC-80BE-BACD61E9CE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Currículo (diseño Origen)</Template>
  <TotalTime>33</TotalTime>
  <Pages>5</Pages>
  <Words>838</Words>
  <Characters>4613</Characters>
  <Application>Microsoft Office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Resume (Origin theme)</vt:lpstr>
      <vt:lpstr/>
    </vt:vector>
  </TitlesOfParts>
  <Company/>
  <LinksUpToDate>false</LinksUpToDate>
  <CharactersWithSpaces>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(Origin theme)</dc:title>
  <dc:subject/>
  <dc:creator>Felipe Silva Arturo Gómez</dc:creator>
  <cp:keywords/>
  <dc:description/>
  <cp:lastModifiedBy>fes666</cp:lastModifiedBy>
  <cp:revision>4</cp:revision>
  <dcterms:created xsi:type="dcterms:W3CDTF">2013-08-20T18:02:00Z</dcterms:created>
  <dcterms:modified xsi:type="dcterms:W3CDTF">2013-08-20T19:55:00Z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TC101927549990</vt:lpwstr>
  </property>
</Properties>
</file>